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r>
      <w:proofErr w:type="gramStart"/>
      <w:r w:rsidRPr="000A0A0A">
        <w:rPr>
          <w:rFonts w:ascii="Times New Roman" w:hAnsi="Times New Roman"/>
          <w:b/>
          <w:color w:val="auto"/>
          <w:sz w:val="28"/>
          <w:szCs w:val="28"/>
        </w:rPr>
        <w:t>обучающихся</w:t>
      </w:r>
      <w:proofErr w:type="gramEnd"/>
      <w:r w:rsidRPr="000A0A0A">
        <w:rPr>
          <w:rFonts w:ascii="Times New Roman" w:hAnsi="Times New Roman"/>
          <w:b/>
          <w:color w:val="auto"/>
          <w:sz w:val="28"/>
          <w:szCs w:val="28"/>
        </w:rPr>
        <w:t xml:space="preserve">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62A8A">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762A8A">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762A8A">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762A8A">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762A8A">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762A8A">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762A8A">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762A8A">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762A8A">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762A8A">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762A8A"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proofErr w:type="gramStart"/>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 xml:space="preserve">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 xml:space="preserve">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w:t>
      </w:r>
      <w:r w:rsidRPr="00F63254">
        <w:rPr>
          <w:rFonts w:ascii="Times New Roman" w:hAnsi="Times New Roman" w:cs="Times New Roman"/>
          <w:sz w:val="28"/>
          <w:szCs w:val="28"/>
        </w:rPr>
        <w:lastRenderedPageBreak/>
        <w:t>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roofErr w:type="gramEnd"/>
      <w:r w:rsidRPr="00F63254">
        <w:rPr>
          <w:rFonts w:ascii="Times New Roman" w:hAnsi="Times New Roman" w:cs="Times New Roman"/>
          <w:sz w:val="28"/>
          <w:szCs w:val="28"/>
        </w:rPr>
        <w:t xml:space="preserve">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w:t>
      </w:r>
      <w:proofErr w:type="gramStart"/>
      <w:r w:rsidRPr="00F63254">
        <w:rPr>
          <w:rFonts w:ascii="Times New Roman" w:hAnsi="Times New Roman" w:cs="Times New Roman"/>
          <w:color w:val="auto"/>
          <w:sz w:val="28"/>
          <w:szCs w:val="28"/>
        </w:rPr>
        <w:t>образовательных</w:t>
      </w:r>
      <w:proofErr w:type="gramEnd"/>
      <w:r w:rsidRPr="00F63254">
        <w:rPr>
          <w:rFonts w:ascii="Times New Roman" w:hAnsi="Times New Roman" w:cs="Times New Roman"/>
          <w:color w:val="auto"/>
          <w:sz w:val="28"/>
          <w:szCs w:val="28"/>
        </w:rPr>
        <w:t xml:space="preserve">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1B7D72" w:rsidRDefault="0029710A" w:rsidP="000C5522">
      <w:pPr>
        <w:pStyle w:val="p4"/>
        <w:numPr>
          <w:ilvl w:val="0"/>
          <w:numId w:val="7"/>
        </w:numPr>
        <w:spacing w:before="0" w:beforeAutospacing="0" w:after="0" w:afterAutospacing="0" w:line="360" w:lineRule="auto"/>
        <w:ind w:left="0" w:firstLine="709"/>
        <w:jc w:val="both"/>
        <w:rPr>
          <w:sz w:val="28"/>
          <w:szCs w:val="28"/>
          <w:highlight w:val="yellow"/>
        </w:rPr>
      </w:pPr>
      <w:r w:rsidRPr="001B7D72">
        <w:rPr>
          <w:sz w:val="28"/>
          <w:szCs w:val="28"/>
          <w:highlight w:val="yellow"/>
        </w:rPr>
        <w:t>получение специальной помощи средствами образования сразу же после выявления первичного нарушения развития;</w:t>
      </w:r>
    </w:p>
    <w:p w:rsidR="0029710A" w:rsidRPr="001B7D72"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highlight w:val="yellow"/>
        </w:rPr>
      </w:pPr>
      <w:r w:rsidRPr="001B7D72">
        <w:rPr>
          <w:sz w:val="28"/>
          <w:szCs w:val="28"/>
          <w:highlight w:val="yellow"/>
        </w:rPr>
        <w:t>выделение пропедевтического периода в образовании, обеспечивающего преемственность между дошкольным и школьным этапами;</w:t>
      </w:r>
    </w:p>
    <w:p w:rsidR="0029710A" w:rsidRPr="001B7D72"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highlight w:val="yellow"/>
        </w:rPr>
      </w:pPr>
      <w:r w:rsidRPr="001B7D72">
        <w:rPr>
          <w:sz w:val="28"/>
          <w:szCs w:val="28"/>
          <w:highlight w:val="yellow"/>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1B7D72"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highlight w:val="yellow"/>
        </w:rPr>
      </w:pPr>
      <w:r w:rsidRPr="001B7D72">
        <w:rPr>
          <w:sz w:val="28"/>
          <w:szCs w:val="28"/>
          <w:highlight w:val="yellow"/>
        </w:rPr>
        <w:lastRenderedPageBreak/>
        <w:t xml:space="preserve">обязательность непрерывности коррекционно-развивающего процесса, реализуемого, как через содержание </w:t>
      </w:r>
      <w:r w:rsidR="00510261" w:rsidRPr="001B7D72">
        <w:rPr>
          <w:sz w:val="28"/>
          <w:szCs w:val="28"/>
          <w:highlight w:val="yellow"/>
        </w:rPr>
        <w:t>предметных</w:t>
      </w:r>
      <w:r w:rsidRPr="001B7D72">
        <w:rPr>
          <w:sz w:val="28"/>
          <w:szCs w:val="28"/>
          <w:highlight w:val="yellow"/>
        </w:rPr>
        <w:t xml:space="preserve"> областей, так и в процессе индивидуальной работы;</w:t>
      </w:r>
    </w:p>
    <w:p w:rsidR="0029710A" w:rsidRPr="001B7D72" w:rsidRDefault="0029710A" w:rsidP="0029710A">
      <w:pPr>
        <w:pStyle w:val="p4"/>
        <w:spacing w:before="0" w:beforeAutospacing="0" w:after="0" w:afterAutospacing="0" w:line="360" w:lineRule="auto"/>
        <w:ind w:firstLine="709"/>
        <w:jc w:val="both"/>
        <w:rPr>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sz w:val="28"/>
          <w:szCs w:val="28"/>
          <w:highlight w:val="yellow"/>
        </w:rPr>
        <w:t>психологическое сопровождение, оптимизирующее взаимодействие ребенка с педагогами и соучениками; </w:t>
      </w:r>
    </w:p>
    <w:p w:rsidR="0029710A" w:rsidRPr="001B7D72" w:rsidRDefault="0029710A" w:rsidP="0029710A">
      <w:pPr>
        <w:pStyle w:val="p4"/>
        <w:spacing w:before="0" w:beforeAutospacing="0" w:after="0" w:afterAutospacing="0" w:line="360" w:lineRule="auto"/>
        <w:ind w:firstLine="709"/>
        <w:jc w:val="both"/>
        <w:rPr>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sz w:val="28"/>
          <w:szCs w:val="28"/>
          <w:highlight w:val="yellow"/>
        </w:rPr>
        <w:t>психологическое сопровождение, направленное на установление взаимодействия семьи и образовательной организации;</w:t>
      </w:r>
    </w:p>
    <w:p w:rsidR="0029710A" w:rsidRPr="001B7D72" w:rsidRDefault="0029710A" w:rsidP="0029710A">
      <w:pPr>
        <w:pStyle w:val="p4"/>
        <w:spacing w:before="0" w:beforeAutospacing="0" w:after="0" w:afterAutospacing="0" w:line="360" w:lineRule="auto"/>
        <w:ind w:firstLine="709"/>
        <w:jc w:val="both"/>
        <w:rPr>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sz w:val="28"/>
          <w:szCs w:val="28"/>
          <w:highlight w:val="yellow"/>
        </w:rPr>
        <w:t>постепенное расширение образовательного пространства, выходящего за пределы образовательной организации.</w:t>
      </w:r>
    </w:p>
    <w:p w:rsidR="0029710A" w:rsidRPr="001B7D72" w:rsidRDefault="0029710A" w:rsidP="0029710A">
      <w:pPr>
        <w:pStyle w:val="p4"/>
        <w:spacing w:before="0" w:beforeAutospacing="0" w:after="0" w:afterAutospacing="0" w:line="360" w:lineRule="auto"/>
        <w:ind w:firstLine="709"/>
        <w:jc w:val="both"/>
        <w:rPr>
          <w:sz w:val="28"/>
          <w:szCs w:val="28"/>
          <w:highlight w:val="yellow"/>
        </w:rPr>
      </w:pPr>
      <w:r w:rsidRPr="001B7D72">
        <w:rPr>
          <w:sz w:val="28"/>
          <w:szCs w:val="28"/>
          <w:highlight w:val="yellow"/>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1B7D72" w:rsidRDefault="00B50597" w:rsidP="00B50597">
      <w:pPr>
        <w:spacing w:after="0" w:line="360" w:lineRule="auto"/>
        <w:ind w:right="99" w:firstLine="709"/>
        <w:jc w:val="both"/>
        <w:rPr>
          <w:rFonts w:ascii="Times New Roman" w:hAnsi="Times New Roman" w:cs="Times New Roman"/>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rFonts w:ascii="Times New Roman" w:hAnsi="Times New Roman" w:cs="Times New Roman"/>
          <w:sz w:val="28"/>
          <w:szCs w:val="28"/>
          <w:highlight w:val="yellow"/>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1B7D72" w:rsidRDefault="00033592" w:rsidP="00033592">
      <w:pPr>
        <w:pStyle w:val="p4"/>
        <w:spacing w:before="0" w:beforeAutospacing="0" w:after="0" w:afterAutospacing="0" w:line="360" w:lineRule="auto"/>
        <w:ind w:firstLine="709"/>
        <w:jc w:val="both"/>
        <w:rPr>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sz w:val="28"/>
          <w:szCs w:val="28"/>
          <w:highlight w:val="yellow"/>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1B7D72">
        <w:rPr>
          <w:sz w:val="28"/>
          <w:szCs w:val="28"/>
          <w:highlight w:val="yellow"/>
        </w:rPr>
        <w:t>нейродинамики</w:t>
      </w:r>
      <w:proofErr w:type="spellEnd"/>
      <w:r w:rsidRPr="001B7D72">
        <w:rPr>
          <w:sz w:val="28"/>
          <w:szCs w:val="28"/>
          <w:highlight w:val="yellow"/>
        </w:rPr>
        <w:t xml:space="preserve"> психических процессов обучающихся с ЗПР (быстрой истощаемости, низкой работоспособности, пониженного общего тонуса и др.);</w:t>
      </w:r>
    </w:p>
    <w:p w:rsidR="00033592" w:rsidRPr="001B7D7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1B7D72">
        <w:rPr>
          <w:rFonts w:ascii="Times New Roman" w:hAnsi="Times New Roman" w:cs="Times New Roman"/>
          <w:color w:val="auto"/>
          <w:sz w:val="28"/>
          <w:szCs w:val="28"/>
          <w:highlight w:val="yellow"/>
        </w:rPr>
        <w:t>развития</w:t>
      </w:r>
      <w:r w:rsidR="007E293D" w:rsidRPr="001B7D72">
        <w:rPr>
          <w:rFonts w:ascii="Times New Roman" w:hAnsi="Times New Roman" w:cs="Times New Roman"/>
          <w:color w:val="auto"/>
          <w:sz w:val="28"/>
          <w:szCs w:val="28"/>
          <w:highlight w:val="yellow"/>
        </w:rPr>
        <w:t xml:space="preserve">, </w:t>
      </w:r>
      <w:r w:rsidRPr="001B7D72">
        <w:rPr>
          <w:rFonts w:ascii="Times New Roman" w:hAnsi="Times New Roman" w:cs="Times New Roman"/>
          <w:color w:val="auto"/>
          <w:sz w:val="28"/>
          <w:szCs w:val="28"/>
          <w:highlight w:val="yellow"/>
        </w:rPr>
        <w:t>формирование</w:t>
      </w:r>
      <w:r w:rsidRPr="001B7D72">
        <w:rPr>
          <w:rFonts w:ascii="Times New Roman" w:hAnsi="Times New Roman" w:cs="Times New Roman"/>
          <w:sz w:val="28"/>
          <w:szCs w:val="28"/>
          <w:highlight w:val="yellow"/>
        </w:rPr>
        <w:t xml:space="preserve"> осознанной </w:t>
      </w:r>
      <w:proofErr w:type="spellStart"/>
      <w:r w:rsidRPr="001B7D72">
        <w:rPr>
          <w:rFonts w:ascii="Times New Roman" w:hAnsi="Times New Roman" w:cs="Times New Roman"/>
          <w:sz w:val="28"/>
          <w:szCs w:val="28"/>
          <w:highlight w:val="yellow"/>
        </w:rPr>
        <w:t>саморегуляции</w:t>
      </w:r>
      <w:proofErr w:type="spellEnd"/>
      <w:r w:rsidRPr="001B7D72">
        <w:rPr>
          <w:rFonts w:ascii="Times New Roman" w:hAnsi="Times New Roman" w:cs="Times New Roman"/>
          <w:sz w:val="28"/>
          <w:szCs w:val="28"/>
          <w:highlight w:val="yellow"/>
        </w:rPr>
        <w:t xml:space="preserve"> познавательной деятельности и поведения;</w:t>
      </w:r>
    </w:p>
    <w:p w:rsidR="003A4CCF" w:rsidRPr="001B7D72" w:rsidRDefault="003A4CCF" w:rsidP="003A4CCF">
      <w:pPr>
        <w:pStyle w:val="p4"/>
        <w:spacing w:before="0" w:beforeAutospacing="0" w:after="0" w:afterAutospacing="0" w:line="360" w:lineRule="auto"/>
        <w:ind w:firstLine="709"/>
        <w:jc w:val="both"/>
        <w:rPr>
          <w:sz w:val="28"/>
          <w:szCs w:val="28"/>
          <w:highlight w:val="yellow"/>
        </w:rPr>
      </w:pPr>
      <w:r w:rsidRPr="001B7D72">
        <w:rPr>
          <w:rStyle w:val="s1"/>
          <w:sz w:val="28"/>
          <w:szCs w:val="28"/>
          <w:highlight w:val="yellow"/>
        </w:rPr>
        <w:sym w:font="Symbol" w:char="F0B7"/>
      </w:r>
      <w:r w:rsidRPr="001B7D72">
        <w:rPr>
          <w:rStyle w:val="s1"/>
          <w:sz w:val="28"/>
          <w:szCs w:val="28"/>
          <w:highlight w:val="yellow"/>
        </w:rPr>
        <w:t> </w:t>
      </w:r>
      <w:proofErr w:type="gramStart"/>
      <w:r w:rsidRPr="001B7D72">
        <w:rPr>
          <w:sz w:val="28"/>
          <w:szCs w:val="28"/>
          <w:highlight w:val="yellow"/>
        </w:rPr>
        <w:t>организаци</w:t>
      </w:r>
      <w:r w:rsidR="00B50597" w:rsidRPr="001B7D72">
        <w:rPr>
          <w:sz w:val="28"/>
          <w:szCs w:val="28"/>
          <w:highlight w:val="yellow"/>
        </w:rPr>
        <w:t>я</w:t>
      </w:r>
      <w:r w:rsidRPr="001B7D72">
        <w:rPr>
          <w:sz w:val="28"/>
          <w:szCs w:val="28"/>
          <w:highlight w:val="yellow"/>
        </w:rPr>
        <w:t xml:space="preserve"> процесса обучения с учетом специфики усвоения знаний, умений и навыков обучающимися с ЗПР </w:t>
      </w:r>
      <w:r w:rsidR="00EC4A28" w:rsidRPr="001B7D72">
        <w:rPr>
          <w:sz w:val="28"/>
          <w:szCs w:val="28"/>
          <w:highlight w:val="yellow"/>
        </w:rPr>
        <w:t xml:space="preserve">с </w:t>
      </w:r>
      <w:r w:rsidR="00EC4A28" w:rsidRPr="001B7D72">
        <w:rPr>
          <w:sz w:val="28"/>
          <w:highlight w:val="yellow"/>
        </w:rPr>
        <w:t xml:space="preserve">учетом темпа учебной работы </w:t>
      </w:r>
      <w:r w:rsidRPr="001B7D72">
        <w:rPr>
          <w:sz w:val="28"/>
          <w:szCs w:val="28"/>
          <w:highlight w:val="yellow"/>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1B7D72">
        <w:rPr>
          <w:sz w:val="28"/>
          <w:szCs w:val="28"/>
          <w:highlight w:val="yellow"/>
        </w:rPr>
        <w:lastRenderedPageBreak/>
        <w:t>общему развитию обучающегося, так и компенсации индивидуальных недостатков развития);</w:t>
      </w:r>
      <w:proofErr w:type="gramEnd"/>
    </w:p>
    <w:p w:rsidR="00B50597" w:rsidRPr="001B7D72"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00FA3C7C" w:rsidRPr="001B7D72">
        <w:rPr>
          <w:rFonts w:ascii="Times New Roman" w:hAnsi="Times New Roman" w:cs="Times New Roman"/>
          <w:color w:val="auto"/>
          <w:sz w:val="28"/>
          <w:szCs w:val="28"/>
          <w:highlight w:val="yellow"/>
        </w:rPr>
        <w:t xml:space="preserve">учет актуальных и потенциальных познавательных возможностей, </w:t>
      </w:r>
      <w:r w:rsidR="00033592" w:rsidRPr="001B7D72">
        <w:rPr>
          <w:rFonts w:ascii="Times New Roman" w:hAnsi="Times New Roman" w:cs="Times New Roman"/>
          <w:color w:val="auto"/>
          <w:sz w:val="28"/>
          <w:szCs w:val="28"/>
          <w:highlight w:val="yellow"/>
        </w:rPr>
        <w:t xml:space="preserve">обеспечение </w:t>
      </w:r>
      <w:r w:rsidRPr="001B7D72">
        <w:rPr>
          <w:rFonts w:ascii="Times New Roman" w:hAnsi="Times New Roman" w:cs="Times New Roman"/>
          <w:color w:val="auto"/>
          <w:sz w:val="28"/>
          <w:szCs w:val="28"/>
          <w:highlight w:val="yellow"/>
        </w:rPr>
        <w:t>индивидуальн</w:t>
      </w:r>
      <w:r w:rsidR="00033592" w:rsidRPr="001B7D72">
        <w:rPr>
          <w:rFonts w:ascii="Times New Roman" w:hAnsi="Times New Roman" w:cs="Times New Roman"/>
          <w:color w:val="auto"/>
          <w:sz w:val="28"/>
          <w:szCs w:val="28"/>
          <w:highlight w:val="yellow"/>
        </w:rPr>
        <w:t>ого</w:t>
      </w:r>
      <w:r w:rsidRPr="001B7D72">
        <w:rPr>
          <w:rFonts w:ascii="Times New Roman" w:hAnsi="Times New Roman" w:cs="Times New Roman"/>
          <w:color w:val="auto"/>
          <w:sz w:val="28"/>
          <w:szCs w:val="28"/>
          <w:highlight w:val="yellow"/>
        </w:rPr>
        <w:t xml:space="preserve"> темп</w:t>
      </w:r>
      <w:r w:rsidR="00033592" w:rsidRPr="001B7D72">
        <w:rPr>
          <w:rFonts w:ascii="Times New Roman" w:hAnsi="Times New Roman" w:cs="Times New Roman"/>
          <w:color w:val="auto"/>
          <w:sz w:val="28"/>
          <w:szCs w:val="28"/>
          <w:highlight w:val="yellow"/>
        </w:rPr>
        <w:t>а</w:t>
      </w:r>
      <w:r w:rsidRPr="001B7D72">
        <w:rPr>
          <w:rFonts w:ascii="Times New Roman" w:hAnsi="Times New Roman" w:cs="Times New Roman"/>
          <w:color w:val="auto"/>
          <w:sz w:val="28"/>
          <w:szCs w:val="28"/>
          <w:highlight w:val="yellow"/>
        </w:rPr>
        <w:t xml:space="preserve"> обучения и продвижения в</w:t>
      </w:r>
      <w:r w:rsidRPr="001B7D72">
        <w:rPr>
          <w:rFonts w:ascii="Times New Roman" w:hAnsi="Times New Roman" w:cs="Times New Roman"/>
          <w:sz w:val="28"/>
          <w:szCs w:val="28"/>
          <w:highlight w:val="yellow"/>
        </w:rPr>
        <w:t xml:space="preserve"> образовательном пространстве для разных </w:t>
      </w:r>
      <w:proofErr w:type="gramStart"/>
      <w:r w:rsidRPr="001B7D72">
        <w:rPr>
          <w:rFonts w:ascii="Times New Roman" w:hAnsi="Times New Roman" w:cs="Times New Roman"/>
          <w:sz w:val="28"/>
          <w:szCs w:val="28"/>
          <w:highlight w:val="yellow"/>
        </w:rPr>
        <w:t>категорий</w:t>
      </w:r>
      <w:proofErr w:type="gramEnd"/>
      <w:r w:rsidRPr="001B7D72">
        <w:rPr>
          <w:rFonts w:ascii="Times New Roman" w:hAnsi="Times New Roman" w:cs="Times New Roman"/>
          <w:sz w:val="28"/>
          <w:szCs w:val="28"/>
          <w:highlight w:val="yellow"/>
        </w:rPr>
        <w:t xml:space="preserve"> обучающихся с ЗПР;</w:t>
      </w:r>
    </w:p>
    <w:p w:rsidR="00033592" w:rsidRPr="001B7D7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rFonts w:ascii="Times New Roman" w:hAnsi="Times New Roman" w:cs="Times New Roman"/>
          <w:sz w:val="28"/>
          <w:szCs w:val="28"/>
          <w:highlight w:val="yellow"/>
        </w:rPr>
        <w:t xml:space="preserve">профилактика и коррекция социокультурной и </w:t>
      </w:r>
      <w:proofErr w:type="gramStart"/>
      <w:r w:rsidRPr="001B7D72">
        <w:rPr>
          <w:rFonts w:ascii="Times New Roman" w:hAnsi="Times New Roman" w:cs="Times New Roman"/>
          <w:sz w:val="28"/>
          <w:szCs w:val="28"/>
          <w:highlight w:val="yellow"/>
        </w:rPr>
        <w:t>школьной</w:t>
      </w:r>
      <w:proofErr w:type="gramEnd"/>
      <w:r w:rsidRPr="001B7D72">
        <w:rPr>
          <w:rFonts w:ascii="Times New Roman" w:hAnsi="Times New Roman" w:cs="Times New Roman"/>
          <w:sz w:val="28"/>
          <w:szCs w:val="28"/>
          <w:highlight w:val="yellow"/>
        </w:rPr>
        <w:t xml:space="preserve"> дезадаптации;</w:t>
      </w:r>
    </w:p>
    <w:p w:rsidR="00B50597" w:rsidRPr="001B7D72"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rFonts w:ascii="Times New Roman" w:hAnsi="Times New Roman" w:cs="Times New Roman"/>
          <w:sz w:val="28"/>
          <w:szCs w:val="28"/>
          <w:highlight w:val="yellow"/>
        </w:rPr>
        <w:t xml:space="preserve"> постоянный (пошаговый) мониторинг результативности образования и сформированности социальной компетенции </w:t>
      </w:r>
      <w:proofErr w:type="gramStart"/>
      <w:r w:rsidRPr="001B7D72">
        <w:rPr>
          <w:rFonts w:ascii="Times New Roman" w:hAnsi="Times New Roman" w:cs="Times New Roman"/>
          <w:sz w:val="28"/>
          <w:szCs w:val="28"/>
          <w:highlight w:val="yellow"/>
        </w:rPr>
        <w:t>обучающихся</w:t>
      </w:r>
      <w:proofErr w:type="gramEnd"/>
      <w:r w:rsidRPr="001B7D72">
        <w:rPr>
          <w:rFonts w:ascii="Times New Roman" w:hAnsi="Times New Roman" w:cs="Times New Roman"/>
          <w:sz w:val="28"/>
          <w:szCs w:val="28"/>
          <w:highlight w:val="yellow"/>
        </w:rPr>
        <w:t>, уровня и динамики психофизического развития;</w:t>
      </w:r>
    </w:p>
    <w:p w:rsidR="00F13801" w:rsidRPr="001B7D72"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 xml:space="preserve">обеспечение непрерывного </w:t>
      </w:r>
      <w:proofErr w:type="gramStart"/>
      <w:r w:rsidRPr="001B7D72">
        <w:rPr>
          <w:rFonts w:ascii="Times New Roman" w:hAnsi="Times New Roman" w:cs="Times New Roman"/>
          <w:sz w:val="28"/>
          <w:szCs w:val="28"/>
          <w:highlight w:val="yellow"/>
        </w:rPr>
        <w:t>контроля за</w:t>
      </w:r>
      <w:proofErr w:type="gramEnd"/>
      <w:r w:rsidRPr="001B7D72">
        <w:rPr>
          <w:rFonts w:ascii="Times New Roman" w:hAnsi="Times New Roman" w:cs="Times New Roman"/>
          <w:sz w:val="28"/>
          <w:szCs w:val="28"/>
          <w:highlight w:val="yellow"/>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постоянное стимулирование познавательной активности, побуждение интереса к себе, окружающему предметному и социальному миру;</w:t>
      </w:r>
    </w:p>
    <w:p w:rsidR="003A4CCF"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постоянная помощь в осмыслении и расширении контекста усваиваемых знаний, в закреплении и совершенствовании освоенных умений;</w:t>
      </w:r>
    </w:p>
    <w:p w:rsidR="008E79E4"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специальное обучение «переносу» сформированных знаний и умений в новые ситуации взаимодействия с действительностью;</w:t>
      </w:r>
    </w:p>
    <w:p w:rsidR="008E79E4"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постоянная актуализация знаний, умений и одобряемых обществом норм поведения;</w:t>
      </w:r>
    </w:p>
    <w:p w:rsidR="00646807"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rFonts w:ascii="Times New Roman" w:hAnsi="Times New Roman" w:cs="Times New Roman"/>
          <w:sz w:val="28"/>
          <w:szCs w:val="28"/>
          <w:highlight w:val="yellow"/>
        </w:rPr>
        <w:t>использование преимущественно позитивных сре</w:t>
      </w:r>
      <w:proofErr w:type="gramStart"/>
      <w:r w:rsidRPr="001B7D72">
        <w:rPr>
          <w:rFonts w:ascii="Times New Roman" w:hAnsi="Times New Roman" w:cs="Times New Roman"/>
          <w:sz w:val="28"/>
          <w:szCs w:val="28"/>
          <w:highlight w:val="yellow"/>
        </w:rPr>
        <w:t>дств ст</w:t>
      </w:r>
      <w:proofErr w:type="gramEnd"/>
      <w:r w:rsidRPr="001B7D72">
        <w:rPr>
          <w:rFonts w:ascii="Times New Roman" w:hAnsi="Times New Roman" w:cs="Times New Roman"/>
          <w:sz w:val="28"/>
          <w:szCs w:val="28"/>
          <w:highlight w:val="yellow"/>
        </w:rPr>
        <w:t>имуляции деятельности и поведения;</w:t>
      </w:r>
    </w:p>
    <w:p w:rsidR="008E79E4"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sz w:val="28"/>
          <w:szCs w:val="28"/>
          <w:highlight w:val="yellow"/>
        </w:rPr>
        <w:sym w:font="Symbol" w:char="F0B7"/>
      </w:r>
      <w:r w:rsidRPr="001B7D72">
        <w:rPr>
          <w:rStyle w:val="s1"/>
          <w:sz w:val="28"/>
          <w:szCs w:val="28"/>
          <w:highlight w:val="yellow"/>
        </w:rPr>
        <w:t> </w:t>
      </w:r>
      <w:r w:rsidRPr="001B7D72">
        <w:rPr>
          <w:rFonts w:ascii="Times New Roman" w:hAnsi="Times New Roman" w:cs="Times New Roman"/>
          <w:sz w:val="28"/>
          <w:szCs w:val="28"/>
          <w:highlight w:val="yellow"/>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1B7D72"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highlight w:val="yellow"/>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 xml:space="preserve">специальная </w:t>
      </w:r>
      <w:proofErr w:type="spellStart"/>
      <w:r w:rsidRPr="001B7D72">
        <w:rPr>
          <w:rFonts w:ascii="Times New Roman" w:hAnsi="Times New Roman" w:cs="Times New Roman"/>
          <w:sz w:val="28"/>
          <w:szCs w:val="28"/>
          <w:highlight w:val="yellow"/>
        </w:rPr>
        <w:t>психокоррекционная</w:t>
      </w:r>
      <w:proofErr w:type="spellEnd"/>
      <w:r w:rsidRPr="001B7D72">
        <w:rPr>
          <w:rFonts w:ascii="Times New Roman" w:hAnsi="Times New Roman" w:cs="Times New Roman"/>
          <w:sz w:val="28"/>
          <w:szCs w:val="28"/>
          <w:highlight w:val="yellow"/>
        </w:rPr>
        <w:t xml:space="preserve"> помощь, направленная на формирование способности к самостоятельной организации собственной </w:t>
      </w:r>
      <w:r w:rsidRPr="001B7D72">
        <w:rPr>
          <w:rFonts w:ascii="Times New Roman" w:hAnsi="Times New Roman" w:cs="Times New Roman"/>
          <w:sz w:val="28"/>
          <w:szCs w:val="28"/>
          <w:highlight w:val="yellow"/>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1B7D72">
        <w:rPr>
          <w:rStyle w:val="s1"/>
          <w:rFonts w:ascii="Times New Roman" w:hAnsi="Times New Roman" w:cs="Times New Roman"/>
          <w:sz w:val="28"/>
          <w:szCs w:val="28"/>
          <w:highlight w:val="yellow"/>
        </w:rPr>
        <w:sym w:font="Symbol" w:char="F0B7"/>
      </w:r>
      <w:r w:rsidRPr="001B7D72">
        <w:rPr>
          <w:rStyle w:val="s1"/>
          <w:rFonts w:ascii="Times New Roman" w:hAnsi="Times New Roman" w:cs="Times New Roman"/>
          <w:sz w:val="28"/>
          <w:szCs w:val="28"/>
          <w:highlight w:val="yellow"/>
        </w:rPr>
        <w:t> </w:t>
      </w:r>
      <w:r w:rsidRPr="001B7D72">
        <w:rPr>
          <w:rFonts w:ascii="Times New Roman" w:hAnsi="Times New Roman" w:cs="Times New Roman"/>
          <w:sz w:val="28"/>
          <w:szCs w:val="28"/>
          <w:highlight w:val="yellow"/>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эксперсс-диагностики</w:t>
      </w:r>
      <w:proofErr w:type="spellEnd"/>
      <w:r w:rsidRPr="00B11FEA">
        <w:rPr>
          <w:rFonts w:ascii="Times New Roman" w:hAnsi="Times New Roman" w:cs="Times New Roman"/>
          <w:sz w:val="28"/>
          <w:szCs w:val="28"/>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B11FEA">
        <w:rPr>
          <w:rFonts w:ascii="Times New Roman" w:hAnsi="Times New Roman" w:cs="Times New Roman"/>
          <w:sz w:val="28"/>
          <w:szCs w:val="28"/>
        </w:rPr>
        <w:t>психолого-медико-педагогическое</w:t>
      </w:r>
      <w:proofErr w:type="spellEnd"/>
      <w:r w:rsidRPr="00B11FEA">
        <w:rPr>
          <w:rFonts w:ascii="Times New Roman" w:hAnsi="Times New Roman" w:cs="Times New Roman"/>
          <w:sz w:val="28"/>
          <w:szCs w:val="28"/>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 xml:space="preserve">осуществление индивидуально-ориентированного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 xml:space="preserve">систему комплексного </w:t>
      </w:r>
      <w:proofErr w:type="spellStart"/>
      <w:r w:rsidRPr="00F03F14">
        <w:rPr>
          <w:rFonts w:ascii="Times New Roman" w:hAnsi="Times New Roman" w:cs="Times New Roman"/>
          <w:sz w:val="28"/>
          <w:szCs w:val="28"/>
          <w:shd w:val="clear" w:color="auto" w:fill="FFFFFF"/>
        </w:rPr>
        <w:t>психолого-медико-педагогического</w:t>
      </w:r>
      <w:proofErr w:type="spellEnd"/>
      <w:r w:rsidRPr="00F03F14">
        <w:rPr>
          <w:rFonts w:ascii="Times New Roman" w:hAnsi="Times New Roman" w:cs="Times New Roman"/>
          <w:sz w:val="28"/>
          <w:szCs w:val="28"/>
          <w:shd w:val="clear" w:color="auto" w:fill="FFFFFF"/>
        </w:rPr>
        <w:t xml:space="preserve"> и социального сопровождения обучающихся с ЗПР в условиях образовательного процесса, включающего </w:t>
      </w:r>
      <w:proofErr w:type="spellStart"/>
      <w:r w:rsidRPr="00F03F14">
        <w:rPr>
          <w:rFonts w:ascii="Times New Roman" w:hAnsi="Times New Roman" w:cs="Times New Roman"/>
          <w:sz w:val="28"/>
          <w:szCs w:val="28"/>
          <w:shd w:val="clear" w:color="auto" w:fill="FFFFFF"/>
        </w:rPr>
        <w:t>психолого-медико-педагогическое</w:t>
      </w:r>
      <w:proofErr w:type="spellEnd"/>
      <w:r w:rsidRPr="00F03F14">
        <w:rPr>
          <w:rFonts w:ascii="Times New Roman" w:hAnsi="Times New Roman" w:cs="Times New Roman"/>
          <w:sz w:val="28"/>
          <w:szCs w:val="28"/>
          <w:shd w:val="clear" w:color="auto" w:fill="FFFFFF"/>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w:t>
      </w:r>
      <w:proofErr w:type="spellStart"/>
      <w:r w:rsidRPr="00F03F14">
        <w:rPr>
          <w:rFonts w:ascii="Times New Roman" w:hAnsi="Times New Roman" w:cs="Times New Roman"/>
          <w:sz w:val="28"/>
          <w:szCs w:val="28"/>
        </w:rPr>
        <w:t>психолого-медико-педагогическое</w:t>
      </w:r>
      <w:proofErr w:type="spellEnd"/>
      <w:r w:rsidRPr="00F03F14">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proofErr w:type="spellStart"/>
      <w:r w:rsidRPr="00D04D2E">
        <w:rPr>
          <w:color w:val="auto"/>
          <w:sz w:val="28"/>
          <w:szCs w:val="28"/>
        </w:rPr>
        <w:t>д</w:t>
      </w:r>
      <w:proofErr w:type="spellEnd"/>
      <w:r w:rsidRPr="00D04D2E">
        <w:rPr>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8E3C9D">
        <w:rPr>
          <w:spacing w:val="-2"/>
          <w:sz w:val="28"/>
          <w:szCs w:val="28"/>
        </w:rPr>
        <w:t>сопровождения</w:t>
      </w:r>
      <w:proofErr w:type="gramEnd"/>
      <w:r w:rsidRPr="008E3C9D">
        <w:rPr>
          <w:spacing w:val="-2"/>
          <w:sz w:val="28"/>
          <w:szCs w:val="28"/>
        </w:rPr>
        <w:t xml:space="preserve">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spellStart"/>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 xml:space="preserve">средства обучения и воспитания по АООП типа </w:t>
      </w:r>
      <w:proofErr w:type="spellStart"/>
      <w:r w:rsidRPr="008E3C9D">
        <w:rPr>
          <w:rFonts w:ascii="Times New Roman" w:hAnsi="Times New Roman"/>
          <w:spacing w:val="-1"/>
          <w:sz w:val="28"/>
          <w:szCs w:val="28"/>
        </w:rPr>
        <w:t>j</w:t>
      </w:r>
      <w:proofErr w:type="spellEnd"/>
      <w:r w:rsidRPr="008E3C9D">
        <w:rPr>
          <w:rFonts w:ascii="Times New Roman" w:hAnsi="Times New Roman"/>
          <w:spacing w:val="-1"/>
          <w:sz w:val="28"/>
          <w:szCs w:val="28"/>
        </w:rPr>
        <w:t xml:space="preserve">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обучающимся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proofErr w:type="gramStart"/>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roofErr w:type="gramEnd"/>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proofErr w:type="gramEnd"/>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 xml:space="preserve">технического обеспечения процесса образования должна быть отражена специфика требований </w:t>
      </w:r>
      <w:proofErr w:type="gramStart"/>
      <w:r w:rsidRPr="00B06B65">
        <w:rPr>
          <w:rFonts w:ascii="Times New Roman" w:hAnsi="Times New Roman" w:cs="Times New Roman"/>
          <w:color w:val="auto"/>
          <w:sz w:val="28"/>
          <w:szCs w:val="28"/>
        </w:rPr>
        <w:t>к</w:t>
      </w:r>
      <w:proofErr w:type="gramEnd"/>
      <w:r w:rsidRPr="00B06B65">
        <w:rPr>
          <w:rFonts w:ascii="Times New Roman" w:hAnsi="Times New Roman" w:cs="Times New Roman"/>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w:t>
      </w:r>
      <w:proofErr w:type="gramStart"/>
      <w:r w:rsidRPr="00B06B65">
        <w:rPr>
          <w:rFonts w:ascii="Times New Roman" w:hAnsi="Times New Roman" w:cs="Times New Roman"/>
          <w:color w:val="auto"/>
          <w:sz w:val="28"/>
          <w:szCs w:val="28"/>
        </w:rPr>
        <w:t>обучающихся</w:t>
      </w:r>
      <w:proofErr w:type="gramEnd"/>
      <w:r w:rsidRPr="00B06B65">
        <w:rPr>
          <w:rFonts w:ascii="Times New Roman" w:hAnsi="Times New Roman" w:cs="Times New Roman"/>
          <w:color w:val="auto"/>
          <w:sz w:val="28"/>
          <w:szCs w:val="28"/>
        </w:rPr>
        <w:t xml:space="preserve">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proofErr w:type="gramStart"/>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roofErr w:type="gramEnd"/>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w:t>
      </w:r>
      <w:proofErr w:type="gramStart"/>
      <w:r w:rsidR="00B10D05" w:rsidRPr="000022BB">
        <w:rPr>
          <w:rFonts w:ascii="Times New Roman" w:hAnsi="Times New Roman"/>
          <w:color w:val="auto"/>
          <w:sz w:val="28"/>
          <w:szCs w:val="28"/>
        </w:rPr>
        <w:t>активности</w:t>
      </w:r>
      <w:proofErr w:type="gramEnd"/>
      <w:r w:rsidR="00B10D05" w:rsidRPr="000022BB">
        <w:rPr>
          <w:rFonts w:ascii="Times New Roman" w:hAnsi="Times New Roman"/>
          <w:color w:val="auto"/>
          <w:sz w:val="28"/>
          <w:szCs w:val="28"/>
        </w:rPr>
        <w:t xml:space="preserve">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proofErr w:type="gramStart"/>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213CBD">
        <w:rPr>
          <w:rFonts w:ascii="Times New Roman" w:hAnsi="Times New Roman"/>
          <w:color w:val="auto"/>
          <w:sz w:val="28"/>
          <w:szCs w:val="28"/>
        </w:rPr>
        <w:t>аудио-визуализированные</w:t>
      </w:r>
      <w:proofErr w:type="spellEnd"/>
      <w:r w:rsidRPr="00213CBD">
        <w:rPr>
          <w:rFonts w:ascii="Times New Roman" w:hAnsi="Times New Roman"/>
          <w:color w:val="auto"/>
          <w:sz w:val="28"/>
          <w:szCs w:val="28"/>
        </w:rPr>
        <w:t xml:space="preserve">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w:t>
      </w:r>
      <w:proofErr w:type="gramStart"/>
      <w:r w:rsidRPr="00213CBD">
        <w:rPr>
          <w:rFonts w:ascii="Times New Roman" w:hAnsi="Times New Roman"/>
          <w:color w:val="auto"/>
          <w:sz w:val="28"/>
          <w:szCs w:val="28"/>
          <w:lang w:eastAsia="ru-RU"/>
        </w:rPr>
        <w:t>обучающемуся</w:t>
      </w:r>
      <w:proofErr w:type="gramEnd"/>
      <w:r w:rsidRPr="00213CBD">
        <w:rPr>
          <w:rFonts w:ascii="Times New Roman" w:hAnsi="Times New Roman"/>
          <w:color w:val="auto"/>
          <w:sz w:val="28"/>
          <w:szCs w:val="28"/>
          <w:lang w:eastAsia="ru-RU"/>
        </w:rPr>
        <w:t xml:space="preserve">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172D7D">
        <w:rPr>
          <w:color w:val="auto"/>
          <w:sz w:val="28"/>
          <w:szCs w:val="28"/>
        </w:rPr>
        <w:t>СанПиН</w:t>
      </w:r>
      <w:proofErr w:type="spellEnd"/>
      <w:r w:rsidRPr="00172D7D">
        <w:rPr>
          <w:color w:val="auto"/>
          <w:sz w:val="28"/>
          <w:szCs w:val="28"/>
        </w:rPr>
        <w:t>,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 xml:space="preserve">Сроки освоения АООП НОО </w:t>
      </w:r>
      <w:proofErr w:type="gramStart"/>
      <w:r w:rsidRPr="00172D7D">
        <w:rPr>
          <w:rFonts w:ascii="Times New Roman" w:hAnsi="Times New Roman" w:cs="Times New Roman"/>
          <w:color w:val="auto"/>
          <w:sz w:val="28"/>
          <w:szCs w:val="28"/>
        </w:rPr>
        <w:t>обучающимися</w:t>
      </w:r>
      <w:proofErr w:type="gramEnd"/>
      <w:r w:rsidRPr="00172D7D">
        <w:rPr>
          <w:rFonts w:ascii="Times New Roman" w:hAnsi="Times New Roman" w:cs="Times New Roman"/>
          <w:color w:val="auto"/>
          <w:sz w:val="28"/>
          <w:szCs w:val="28"/>
        </w:rPr>
        <w:t xml:space="preserve">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w:t>
      </w:r>
      <w:proofErr w:type="gramStart"/>
      <w:r w:rsidRPr="00172D7D">
        <w:rPr>
          <w:rFonts w:ascii="Times New Roman" w:hAnsi="Times New Roman" w:cs="Times New Roman"/>
          <w:color w:val="auto"/>
          <w:sz w:val="28"/>
          <w:szCs w:val="28"/>
        </w:rPr>
        <w:t>учебных</w:t>
      </w:r>
      <w:proofErr w:type="gramEnd"/>
      <w:r w:rsidRPr="00172D7D">
        <w:rPr>
          <w:rFonts w:ascii="Times New Roman" w:hAnsi="Times New Roman" w:cs="Times New Roman"/>
          <w:color w:val="auto"/>
          <w:sz w:val="28"/>
          <w:szCs w:val="28"/>
        </w:rPr>
        <w:t xml:space="preserve">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 xml:space="preserve">обучающихся в двигательной активности). Целесообразно </w:t>
      </w:r>
      <w:proofErr w:type="gramStart"/>
      <w:r w:rsidRPr="00172D7D">
        <w:rPr>
          <w:rFonts w:ascii="Times New Roman" w:hAnsi="Times New Roman" w:cs="Times New Roman"/>
          <w:sz w:val="28"/>
          <w:szCs w:val="28"/>
        </w:rPr>
        <w:t>обучение по режиму</w:t>
      </w:r>
      <w:proofErr w:type="gramEnd"/>
      <w:r w:rsidRPr="00172D7D">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не превышает 40 минут. </w:t>
      </w:r>
      <w:proofErr w:type="gramStart"/>
      <w:r w:rsidRPr="00172D7D">
        <w:rPr>
          <w:rFonts w:ascii="Times New Roman" w:hAnsi="Times New Roman" w:cs="Times New Roman"/>
          <w:sz w:val="28"/>
          <w:szCs w:val="28"/>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roofErr w:type="gramEnd"/>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w:t>
      </w:r>
      <w:proofErr w:type="spellStart"/>
      <w:r w:rsidRPr="00B06B65">
        <w:rPr>
          <w:color w:val="auto"/>
          <w:sz w:val="28"/>
          <w:szCs w:val="28"/>
        </w:rPr>
        <w:t>мультимедийные</w:t>
      </w:r>
      <w:proofErr w:type="spellEnd"/>
      <w:r w:rsidRPr="00B06B65">
        <w:rPr>
          <w:color w:val="auto"/>
          <w:sz w:val="28"/>
          <w:szCs w:val="28"/>
        </w:rPr>
        <w:t xml:space="preserve"> средства) дают возможность удовлетворить особые образовательные потребности </w:t>
      </w:r>
      <w:proofErr w:type="gramStart"/>
      <w:r w:rsidRPr="00B06B65">
        <w:rPr>
          <w:color w:val="auto"/>
          <w:sz w:val="28"/>
          <w:szCs w:val="28"/>
        </w:rPr>
        <w:t>обучающихся</w:t>
      </w:r>
      <w:proofErr w:type="gramEnd"/>
      <w:r w:rsidRPr="00B06B65">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proofErr w:type="spellStart"/>
      <w:r w:rsidRPr="00C220FF">
        <w:rPr>
          <w:sz w:val="28"/>
          <w:szCs w:val="28"/>
        </w:rPr>
        <w:t>c</w:t>
      </w:r>
      <w:proofErr w:type="spellEnd"/>
      <w:r w:rsidRPr="00C220FF">
        <w:rPr>
          <w:sz w:val="28"/>
          <w:szCs w:val="28"/>
        </w:rPr>
        <w:t xml:space="preserve">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w:t>
      </w:r>
      <w:proofErr w:type="spellStart"/>
      <w:r w:rsidRPr="00B06B65">
        <w:rPr>
          <w:sz w:val="28"/>
          <w:szCs w:val="28"/>
        </w:rPr>
        <w:t>мультимедийные</w:t>
      </w:r>
      <w:proofErr w:type="spellEnd"/>
      <w:r w:rsidRPr="00B06B65">
        <w:rPr>
          <w:sz w:val="28"/>
          <w:szCs w:val="28"/>
        </w:rPr>
        <w:t xml:space="preserve">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roofErr w:type="gramEnd"/>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proofErr w:type="gramStart"/>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w:t>
      </w:r>
      <w:proofErr w:type="gramStart"/>
      <w:r w:rsidRPr="00E2553F">
        <w:rPr>
          <w:rFonts w:ascii="Times New Roman" w:hAnsi="Times New Roman" w:cs="Times New Roman"/>
          <w:color w:val="auto"/>
          <w:sz w:val="28"/>
          <w:szCs w:val="28"/>
        </w:rPr>
        <w:t>обучающихся</w:t>
      </w:r>
      <w:proofErr w:type="gramEnd"/>
      <w:r w:rsidRPr="00E2553F">
        <w:rPr>
          <w:rFonts w:ascii="Times New Roman" w:hAnsi="Times New Roman" w:cs="Times New Roman"/>
          <w:color w:val="auto"/>
          <w:sz w:val="28"/>
          <w:szCs w:val="28"/>
        </w:rPr>
        <w:t xml:space="preserve">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w:t>
      </w:r>
      <w:proofErr w:type="gramStart"/>
      <w:r w:rsidRPr="00E2553F">
        <w:rPr>
          <w:rFonts w:ascii="Times New Roman" w:hAnsi="Times New Roman" w:cs="Times New Roman"/>
          <w:color w:val="auto"/>
          <w:sz w:val="28"/>
          <w:szCs w:val="28"/>
        </w:rPr>
        <w:t>на</w:t>
      </w:r>
      <w:proofErr w:type="gramEnd"/>
      <w:r w:rsidRPr="00E2553F">
        <w:rPr>
          <w:rFonts w:ascii="Times New Roman" w:hAnsi="Times New Roman" w:cs="Times New Roman"/>
          <w:color w:val="auto"/>
          <w:sz w:val="28"/>
          <w:szCs w:val="28"/>
        </w:rPr>
        <w:t xml:space="preserve"> </w:t>
      </w:r>
      <w:proofErr w:type="gramStart"/>
      <w:r w:rsidRPr="00E2553F">
        <w:rPr>
          <w:rFonts w:ascii="Times New Roman" w:hAnsi="Times New Roman" w:cs="Times New Roman"/>
          <w:color w:val="auto"/>
          <w:sz w:val="28"/>
          <w:szCs w:val="28"/>
        </w:rPr>
        <w:t>обучающегося</w:t>
      </w:r>
      <w:proofErr w:type="gramEnd"/>
      <w:r w:rsidRPr="00E2553F">
        <w:rPr>
          <w:rFonts w:ascii="Times New Roman" w:hAnsi="Times New Roman" w:cs="Times New Roman"/>
          <w:color w:val="auto"/>
          <w:sz w:val="28"/>
          <w:szCs w:val="28"/>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w:t>
      </w:r>
      <w:proofErr w:type="gramStart"/>
      <w:r w:rsidRPr="000210D3">
        <w:rPr>
          <w:rFonts w:ascii="Times New Roman" w:hAnsi="Times New Roman" w:cs="Times New Roman"/>
          <w:color w:val="auto"/>
          <w:sz w:val="28"/>
          <w:szCs w:val="28"/>
        </w:rPr>
        <w:t>о-</w:t>
      </w:r>
      <w:proofErr w:type="gramEnd"/>
      <w:r w:rsidRPr="000210D3">
        <w:rPr>
          <w:rFonts w:ascii="Times New Roman" w:hAnsi="Times New Roman" w:cs="Times New Roman"/>
          <w:color w:val="auto"/>
          <w:sz w:val="28"/>
          <w:szCs w:val="28"/>
        </w:rPr>
        <w:t xml:space="preserve">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 xml:space="preserve">Необходимую нормативно-правовую базу образования </w:t>
      </w:r>
      <w:proofErr w:type="gramStart"/>
      <w:r w:rsidRPr="000210D3">
        <w:rPr>
          <w:caps w:val="0"/>
          <w:sz w:val="28"/>
          <w:szCs w:val="28"/>
        </w:rPr>
        <w:t>обучающихся</w:t>
      </w:r>
      <w:proofErr w:type="gramEnd"/>
      <w:r w:rsidRPr="000210D3">
        <w:rPr>
          <w:caps w:val="0"/>
          <w:sz w:val="28"/>
          <w:szCs w:val="28"/>
        </w:rPr>
        <w:t xml:space="preserve">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w:t>
      </w:r>
      <w:proofErr w:type="gramStart"/>
      <w:r w:rsidRPr="00493A5F">
        <w:rPr>
          <w:caps w:val="0"/>
          <w:color w:val="auto"/>
        </w:rPr>
        <w:t>обучающихся</w:t>
      </w:r>
      <w:proofErr w:type="gramEnd"/>
      <w:r w:rsidRPr="00493A5F">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493A5F">
        <w:rPr>
          <w:caps w:val="0"/>
          <w:color w:val="auto"/>
        </w:rPr>
        <w:t>социокультурными</w:t>
      </w:r>
      <w:proofErr w:type="spellEnd"/>
      <w:r w:rsidRPr="00493A5F">
        <w:rPr>
          <w:caps w:val="0"/>
          <w:color w:val="auto"/>
        </w:rPr>
        <w:t xml:space="preserve">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w:t>
      </w:r>
      <w:proofErr w:type="gramStart"/>
      <w:r w:rsidRPr="00301148">
        <w:rPr>
          <w:caps w:val="0"/>
        </w:rPr>
        <w:t>обучающимися</w:t>
      </w:r>
      <w:proofErr w:type="gramEnd"/>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roofErr w:type="gramEnd"/>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w:t>
      </w:r>
      <w:proofErr w:type="gramStart"/>
      <w:r w:rsidRPr="00F63254">
        <w:rPr>
          <w:rFonts w:ascii="Times New Roman" w:hAnsi="Times New Roman" w:cs="Times New Roman"/>
          <w:iCs/>
          <w:sz w:val="28"/>
          <w:szCs w:val="28"/>
        </w:rPr>
        <w:t>обучение</w:t>
      </w:r>
      <w:proofErr w:type="gramEnd"/>
      <w:r w:rsidRPr="00F63254">
        <w:rPr>
          <w:rFonts w:ascii="Times New Roman" w:hAnsi="Times New Roman" w:cs="Times New Roman"/>
          <w:iCs/>
          <w:sz w:val="28"/>
          <w:szCs w:val="28"/>
        </w:rPr>
        <w:t xml:space="preserve">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При этом</w:t>
      </w:r>
      <w:proofErr w:type="gramStart"/>
      <w:r w:rsidRPr="00F63254">
        <w:rPr>
          <w:rFonts w:ascii="Times New Roman" w:hAnsi="Times New Roman" w:cs="Times New Roman"/>
          <w:sz w:val="28"/>
          <w:szCs w:val="28"/>
        </w:rPr>
        <w:t>,</w:t>
      </w:r>
      <w:proofErr w:type="gramEnd"/>
      <w:r w:rsidRPr="00F63254">
        <w:rPr>
          <w:rFonts w:ascii="Times New Roman" w:hAnsi="Times New Roman" w:cs="Times New Roman"/>
          <w:sz w:val="28"/>
          <w:szCs w:val="28"/>
        </w:rPr>
        <w:t xml:space="preserve">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F63254">
        <w:rPr>
          <w:rFonts w:ascii="Times New Roman" w:hAnsi="Times New Roman" w:cs="Times New Roman"/>
          <w:sz w:val="28"/>
          <w:szCs w:val="28"/>
        </w:rPr>
        <w:t>обучение по</w:t>
      </w:r>
      <w:proofErr w:type="gramEnd"/>
      <w:r w:rsidRPr="00F63254">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roofErr w:type="gramEnd"/>
      <w:r w:rsidRPr="00F63254">
        <w:rPr>
          <w:rFonts w:ascii="Times New Roman" w:hAnsi="Times New Roman" w:cs="Times New Roman"/>
          <w:sz w:val="28"/>
          <w:szCs w:val="28"/>
        </w:rPr>
        <w:t xml:space="preserve">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w:t>
      </w:r>
      <w:proofErr w:type="gramStart"/>
      <w:r w:rsidRPr="00F63254">
        <w:rPr>
          <w:rFonts w:ascii="Times New Roman" w:hAnsi="Times New Roman" w:cs="Times New Roman"/>
          <w:color w:val="auto"/>
          <w:sz w:val="28"/>
          <w:szCs w:val="28"/>
        </w:rPr>
        <w:t>образовательных</w:t>
      </w:r>
      <w:proofErr w:type="gramEnd"/>
      <w:r w:rsidRPr="00F63254">
        <w:rPr>
          <w:rFonts w:ascii="Times New Roman" w:hAnsi="Times New Roman" w:cs="Times New Roman"/>
          <w:color w:val="auto"/>
          <w:sz w:val="28"/>
          <w:szCs w:val="28"/>
        </w:rPr>
        <w:t xml:space="preserve">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адресована</w:t>
      </w:r>
      <w:proofErr w:type="gramEnd"/>
      <w:r w:rsidRPr="00F63254">
        <w:rPr>
          <w:rFonts w:ascii="Times New Roman" w:hAnsi="Times New Roman" w:cs="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w:t>
      </w:r>
      <w:proofErr w:type="spellStart"/>
      <w:r w:rsidRPr="00F63254">
        <w:rPr>
          <w:rFonts w:ascii="Times New Roman" w:hAnsi="Times New Roman" w:cs="Times New Roman"/>
          <w:sz w:val="28"/>
          <w:szCs w:val="28"/>
        </w:rPr>
        <w:t>Обучаемость</w:t>
      </w:r>
      <w:proofErr w:type="spellEnd"/>
      <w:r w:rsidRPr="00F63254">
        <w:rPr>
          <w:rFonts w:ascii="Times New Roman" w:hAnsi="Times New Roman" w:cs="Times New Roman"/>
          <w:sz w:val="28"/>
          <w:szCs w:val="28"/>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471E15">
        <w:rPr>
          <w:rFonts w:ascii="Times New Roman" w:hAnsi="Times New Roman" w:cs="Times New Roman"/>
          <w:sz w:val="28"/>
          <w:szCs w:val="28"/>
        </w:rPr>
        <w:t>Возможна</w:t>
      </w:r>
      <w:proofErr w:type="gramEnd"/>
      <w:r w:rsidR="00C05362" w:rsidRPr="00471E15">
        <w:rPr>
          <w:rFonts w:ascii="Times New Roman" w:hAnsi="Times New Roman" w:cs="Times New Roman"/>
          <w:sz w:val="28"/>
          <w:szCs w:val="28"/>
        </w:rPr>
        <w:t xml:space="preserve">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proofErr w:type="gramStart"/>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непрерывного </w:t>
      </w:r>
      <w:proofErr w:type="gramStart"/>
      <w:r w:rsidRPr="00F63254">
        <w:rPr>
          <w:sz w:val="28"/>
          <w:szCs w:val="28"/>
        </w:rPr>
        <w:t>контроля за</w:t>
      </w:r>
      <w:proofErr w:type="gramEnd"/>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w:t>
      </w:r>
      <w:proofErr w:type="gramStart"/>
      <w:r w:rsidR="00916A65" w:rsidRPr="00F63254">
        <w:rPr>
          <w:rFonts w:ascii="Times New Roman" w:hAnsi="Times New Roman" w:cs="Times New Roman"/>
          <w:b/>
          <w:sz w:val="28"/>
          <w:szCs w:val="28"/>
        </w:rPr>
        <w:t>обучающимися</w:t>
      </w:r>
      <w:proofErr w:type="gramEnd"/>
      <w:r w:rsidR="00916A65" w:rsidRPr="00F63254">
        <w:rPr>
          <w:rFonts w:ascii="Times New Roman" w:hAnsi="Times New Roman" w:cs="Times New Roman"/>
          <w:b/>
          <w:sz w:val="28"/>
          <w:szCs w:val="28"/>
        </w:rPr>
        <w:t xml:space="preserve">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proofErr w:type="gramStart"/>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roofErr w:type="gramEnd"/>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Результаты освоения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6A751D">
        <w:rPr>
          <w:rFonts w:ascii="Times New Roman" w:hAnsi="Times New Roman" w:cs="Times New Roman"/>
          <w:color w:val="auto"/>
          <w:sz w:val="28"/>
          <w:szCs w:val="28"/>
        </w:rPr>
        <w:t>обучающихся</w:t>
      </w:r>
      <w:proofErr w:type="gramEnd"/>
      <w:r w:rsidRPr="006A751D">
        <w:rPr>
          <w:rFonts w:ascii="Times New Roman" w:hAnsi="Times New Roman" w:cs="Times New Roman"/>
          <w:color w:val="auto"/>
          <w:sz w:val="28"/>
          <w:szCs w:val="28"/>
        </w:rPr>
        <w:t xml:space="preserve"> с ЗПР в культуру, овладение ими </w:t>
      </w:r>
      <w:proofErr w:type="spellStart"/>
      <w:r w:rsidRPr="006A751D">
        <w:rPr>
          <w:rFonts w:ascii="Times New Roman" w:hAnsi="Times New Roman" w:cs="Times New Roman"/>
          <w:color w:val="auto"/>
          <w:sz w:val="28"/>
          <w:szCs w:val="28"/>
        </w:rPr>
        <w:t>социо-культурным</w:t>
      </w:r>
      <w:proofErr w:type="spellEnd"/>
      <w:r w:rsidRPr="006A751D">
        <w:rPr>
          <w:rFonts w:ascii="Times New Roman" w:hAnsi="Times New Roman" w:cs="Times New Roman"/>
          <w:color w:val="auto"/>
          <w:sz w:val="28"/>
          <w:szCs w:val="28"/>
        </w:rPr>
        <w:t xml:space="preserve">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w:t>
      </w:r>
      <w:proofErr w:type="gramStart"/>
      <w:r w:rsidRPr="006A751D">
        <w:rPr>
          <w:rFonts w:ascii="Times New Roman" w:hAnsi="Times New Roman" w:cs="Times New Roman"/>
          <w:sz w:val="28"/>
          <w:szCs w:val="28"/>
        </w:rPr>
        <w:t>потребностей</w:t>
      </w:r>
      <w:proofErr w:type="gramEnd"/>
      <w:r w:rsidRPr="006A751D">
        <w:rPr>
          <w:rFonts w:ascii="Times New Roman" w:hAnsi="Times New Roman" w:cs="Times New Roman"/>
          <w:sz w:val="28"/>
          <w:szCs w:val="28"/>
        </w:rPr>
        <w:t xml:space="preserve">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 xml:space="preserve">5) принятие и освоение социальной роли </w:t>
      </w:r>
      <w:proofErr w:type="gramStart"/>
      <w:r w:rsidRPr="006A751D">
        <w:rPr>
          <w:rFonts w:ascii="Times New Roman" w:hAnsi="Times New Roman" w:cs="Times New Roman"/>
          <w:bCs/>
          <w:sz w:val="28"/>
          <w:szCs w:val="28"/>
        </w:rPr>
        <w:t>обучающегося</w:t>
      </w:r>
      <w:proofErr w:type="gramEnd"/>
      <w:r w:rsidRPr="006A751D">
        <w:rPr>
          <w:rFonts w:ascii="Times New Roman" w:hAnsi="Times New Roman" w:cs="Times New Roman"/>
          <w:bCs/>
          <w:sz w:val="28"/>
          <w:szCs w:val="28"/>
        </w:rPr>
        <w:t>,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 xml:space="preserve">9) 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gramStart"/>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roofErr w:type="gramEnd"/>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w:t>
      </w:r>
      <w:proofErr w:type="gramStart"/>
      <w:r w:rsidRPr="00510774">
        <w:rPr>
          <w:rFonts w:ascii="Times New Roman" w:hAnsi="Times New Roman" w:cs="Times New Roman"/>
          <w:sz w:val="28"/>
          <w:szCs w:val="28"/>
        </w:rPr>
        <w:t>потребностей</w:t>
      </w:r>
      <w:proofErr w:type="gramEnd"/>
      <w:r w:rsidRPr="00510774">
        <w:rPr>
          <w:rFonts w:ascii="Times New Roman" w:hAnsi="Times New Roman" w:cs="Times New Roman"/>
          <w:sz w:val="28"/>
          <w:szCs w:val="28"/>
        </w:rPr>
        <w:t xml:space="preserve">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proofErr w:type="gramStart"/>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 xml:space="preserve">освоенные </w:t>
      </w:r>
      <w:proofErr w:type="gramStart"/>
      <w:r w:rsidR="004B5FE0" w:rsidRPr="00455C3B">
        <w:rPr>
          <w:rFonts w:ascii="Times New Roman" w:hAnsi="Times New Roman" w:cs="Times New Roman"/>
          <w:color w:val="auto"/>
          <w:sz w:val="28"/>
          <w:szCs w:val="28"/>
        </w:rPr>
        <w:t>обучающимися</w:t>
      </w:r>
      <w:proofErr w:type="gramEnd"/>
      <w:r w:rsidR="004B5FE0" w:rsidRPr="00455C3B">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w:t>
      </w:r>
      <w:proofErr w:type="gramStart"/>
      <w:r w:rsidRPr="000D15CF">
        <w:rPr>
          <w:rFonts w:ascii="Times New Roman" w:hAnsi="Times New Roman" w:cs="Times New Roman"/>
          <w:sz w:val="28"/>
          <w:szCs w:val="28"/>
        </w:rPr>
        <w:t>потребностей</w:t>
      </w:r>
      <w:proofErr w:type="gramEnd"/>
      <w:r w:rsidRPr="000D15CF">
        <w:rPr>
          <w:rFonts w:ascii="Times New Roman" w:hAnsi="Times New Roman" w:cs="Times New Roman"/>
          <w:sz w:val="28"/>
          <w:szCs w:val="28"/>
        </w:rPr>
        <w:t xml:space="preserve">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D15CF">
        <w:rPr>
          <w:bCs/>
          <w:caps w:val="0"/>
          <w:color w:val="000000"/>
          <w:sz w:val="28"/>
          <w:szCs w:val="28"/>
        </w:rPr>
        <w:t>обучения</w:t>
      </w:r>
      <w:proofErr w:type="gramEnd"/>
      <w:r w:rsidRPr="000D15CF">
        <w:rPr>
          <w:bCs/>
          <w:caps w:val="0"/>
          <w:color w:val="000000"/>
          <w:sz w:val="28"/>
          <w:szCs w:val="28"/>
        </w:rPr>
        <w:t xml:space="preserve">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D15CF">
        <w:rPr>
          <w:bCs/>
          <w:caps w:val="0"/>
          <w:color w:val="000000"/>
          <w:sz w:val="28"/>
          <w:szCs w:val="28"/>
        </w:rPr>
        <w:t>высказывать отношение</w:t>
      </w:r>
      <w:proofErr w:type="gramEnd"/>
      <w:r w:rsidRPr="000D15CF">
        <w:rPr>
          <w:bCs/>
          <w:caps w:val="0"/>
          <w:color w:val="000000"/>
          <w:sz w:val="28"/>
          <w:szCs w:val="28"/>
        </w:rPr>
        <w:t xml:space="preserve">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w:t>
      </w:r>
      <w:proofErr w:type="gramStart"/>
      <w:r w:rsidRPr="000B2DEF">
        <w:rPr>
          <w:rFonts w:ascii="Times New Roman" w:hAnsi="Times New Roman" w:cs="Times New Roman"/>
          <w:sz w:val="28"/>
          <w:szCs w:val="28"/>
        </w:rPr>
        <w:t>,у</w:t>
      </w:r>
      <w:proofErr w:type="gramEnd"/>
      <w:r w:rsidRPr="000B2DEF">
        <w:rPr>
          <w:rFonts w:ascii="Times New Roman" w:hAnsi="Times New Roman" w:cs="Times New Roman"/>
          <w:sz w:val="28"/>
          <w:szCs w:val="28"/>
        </w:rPr>
        <w:t>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gramStart"/>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w:t>
      </w:r>
      <w:proofErr w:type="gramStart"/>
      <w:r w:rsidRPr="001A41B7">
        <w:rPr>
          <w:rFonts w:ascii="Times New Roman" w:hAnsi="Times New Roman" w:cs="Times New Roman"/>
          <w:bCs/>
          <w:color w:val="000000"/>
          <w:kern w:val="28"/>
          <w:sz w:val="28"/>
          <w:szCs w:val="28"/>
        </w:rPr>
        <w:t>вств в пр</w:t>
      </w:r>
      <w:proofErr w:type="gramEnd"/>
      <w:r w:rsidRPr="001A41B7">
        <w:rPr>
          <w:rFonts w:ascii="Times New Roman" w:hAnsi="Times New Roman" w:cs="Times New Roman"/>
          <w:bCs/>
          <w:color w:val="000000"/>
          <w:kern w:val="28"/>
          <w:sz w:val="28"/>
          <w:szCs w:val="28"/>
        </w:rPr>
        <w:t>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proofErr w:type="gramStart"/>
      <w:r w:rsidR="00176CAD">
        <w:rPr>
          <w:rFonts w:ascii="Times New Roman" w:hAnsi="Times New Roman" w:cs="Times New Roman"/>
          <w:sz w:val="28"/>
          <w:szCs w:val="28"/>
        </w:rPr>
        <w:t>обучающихся</w:t>
      </w:r>
      <w:proofErr w:type="gramEnd"/>
      <w:r w:rsidR="00176CAD">
        <w:rPr>
          <w:rFonts w:ascii="Times New Roman" w:hAnsi="Times New Roman" w:cs="Times New Roman"/>
          <w:sz w:val="28"/>
          <w:szCs w:val="28"/>
        </w:rPr>
        <w:t xml:space="preserve">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w:t>
      </w:r>
      <w:proofErr w:type="gramStart"/>
      <w:r w:rsidRPr="00772E11">
        <w:rPr>
          <w:rFonts w:ascii="Times New Roman" w:hAnsi="Times New Roman" w:cs="Times New Roman"/>
          <w:sz w:val="28"/>
          <w:szCs w:val="28"/>
        </w:rPr>
        <w:t>ритмическими упражнениями</w:t>
      </w:r>
      <w:proofErr w:type="gramEnd"/>
      <w:r w:rsidRPr="00772E11">
        <w:rPr>
          <w:rFonts w:ascii="Times New Roman" w:hAnsi="Times New Roman" w:cs="Times New Roman"/>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w:t>
      </w:r>
      <w:proofErr w:type="spellStart"/>
      <w:r w:rsidRPr="00772E11">
        <w:rPr>
          <w:rFonts w:ascii="Times New Roman" w:hAnsi="Times New Roman" w:cs="Times New Roman"/>
          <w:sz w:val="28"/>
          <w:szCs w:val="28"/>
        </w:rPr>
        <w:t>сенсорно-перцептивных</w:t>
      </w:r>
      <w:proofErr w:type="spellEnd"/>
      <w:r w:rsidRPr="00772E11">
        <w:rPr>
          <w:rFonts w:ascii="Times New Roman" w:hAnsi="Times New Roman" w:cs="Times New Roman"/>
          <w:sz w:val="28"/>
          <w:szCs w:val="28"/>
        </w:rPr>
        <w:t xml:space="preserve">,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w:t>
      </w:r>
      <w:proofErr w:type="spellStart"/>
      <w:r w:rsidRPr="00772E11">
        <w:rPr>
          <w:rFonts w:ascii="Times New Roman" w:hAnsi="Times New Roman" w:cs="Times New Roman"/>
          <w:sz w:val="28"/>
          <w:szCs w:val="28"/>
        </w:rPr>
        <w:t>психоэмоционального</w:t>
      </w:r>
      <w:proofErr w:type="spellEnd"/>
      <w:r w:rsidRPr="00772E11">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 xml:space="preserve">задержкой психического </w:t>
      </w:r>
      <w:proofErr w:type="gramStart"/>
      <w:r w:rsidR="00C4068A">
        <w:rPr>
          <w:rFonts w:ascii="Times New Roman" w:hAnsi="Times New Roman" w:cs="Times New Roman"/>
          <w:b/>
          <w:sz w:val="28"/>
          <w:szCs w:val="28"/>
        </w:rPr>
        <w:t>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roofErr w:type="gramEnd"/>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вовлечённость в оценочную </w:t>
      </w:r>
      <w:proofErr w:type="gramStart"/>
      <w:r w:rsidRPr="00301148">
        <w:rPr>
          <w:caps w:val="0"/>
        </w:rPr>
        <w:t>деятельность</w:t>
      </w:r>
      <w:proofErr w:type="gramEnd"/>
      <w:r w:rsidRPr="00301148">
        <w:rPr>
          <w:caps w:val="0"/>
        </w:rPr>
        <w:t xml:space="preserve">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 xml:space="preserve">В соответствии с ФГОС НОО </w:t>
      </w:r>
      <w:proofErr w:type="gramStart"/>
      <w:r w:rsidRPr="003A5E34">
        <w:rPr>
          <w:caps w:val="0"/>
        </w:rPr>
        <w:t>обучающихся</w:t>
      </w:r>
      <w:proofErr w:type="gramEnd"/>
      <w:r w:rsidRPr="003A5E34">
        <w:rPr>
          <w:caps w:val="0"/>
        </w:rPr>
        <w:t xml:space="preserve">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F63254">
        <w:rPr>
          <w:rFonts w:ascii="Times New Roman" w:hAnsi="Times New Roman" w:cs="Times New Roman"/>
          <w:color w:val="auto"/>
          <w:kern w:val="28"/>
          <w:sz w:val="28"/>
          <w:szCs w:val="28"/>
        </w:rPr>
        <w:t>процесса осуществления оценки результатов их образования</w:t>
      </w:r>
      <w:proofErr w:type="gramEnd"/>
      <w:r w:rsidRPr="00F63254">
        <w:rPr>
          <w:rFonts w:ascii="Times New Roman" w:hAnsi="Times New Roman" w:cs="Times New Roman"/>
          <w:color w:val="auto"/>
          <w:kern w:val="28"/>
          <w:sz w:val="28"/>
          <w:szCs w:val="28"/>
        </w:rPr>
        <w:t xml:space="preserve">.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w:t>
      </w:r>
      <w:proofErr w:type="gramEnd"/>
      <w:r w:rsidRPr="00F63254">
        <w:rPr>
          <w:rFonts w:ascii="Times New Roman" w:hAnsi="Times New Roman" w:cs="Times New Roman"/>
          <w:color w:val="auto"/>
          <w:kern w:val="28"/>
          <w:sz w:val="28"/>
          <w:szCs w:val="28"/>
        </w:rPr>
        <w:t xml:space="preserve"> В соответствии с требования </w:t>
      </w:r>
      <w:r w:rsidR="00D47CB4">
        <w:rPr>
          <w:rFonts w:ascii="Times New Roman" w:hAnsi="Times New Roman" w:cs="Times New Roman"/>
          <w:color w:val="auto"/>
          <w:kern w:val="28"/>
          <w:sz w:val="28"/>
          <w:szCs w:val="28"/>
        </w:rPr>
        <w:t xml:space="preserve">ФГОС НОО </w:t>
      </w:r>
      <w:proofErr w:type="gramStart"/>
      <w:r w:rsidR="00D47CB4">
        <w:rPr>
          <w:rFonts w:ascii="Times New Roman" w:hAnsi="Times New Roman" w:cs="Times New Roman"/>
          <w:color w:val="auto"/>
          <w:kern w:val="28"/>
          <w:sz w:val="28"/>
          <w:szCs w:val="28"/>
        </w:rPr>
        <w:t>обучающихся</w:t>
      </w:r>
      <w:proofErr w:type="gramEnd"/>
      <w:r w:rsidR="00D47CB4">
        <w:rPr>
          <w:rFonts w:ascii="Times New Roman" w:hAnsi="Times New Roman" w:cs="Times New Roman"/>
          <w:color w:val="auto"/>
          <w:kern w:val="28"/>
          <w:sz w:val="28"/>
          <w:szCs w:val="28"/>
        </w:rPr>
        <w:t xml:space="preserve">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F63254">
        <w:rPr>
          <w:rFonts w:ascii="Times New Roman" w:hAnsi="Times New Roman" w:cs="Times New Roman"/>
          <w:color w:val="auto"/>
          <w:sz w:val="28"/>
          <w:szCs w:val="28"/>
        </w:rPr>
        <w:t xml:space="preserve">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w:t>
      </w:r>
      <w:proofErr w:type="gramEnd"/>
      <w:r w:rsidRPr="00F63254">
        <w:rPr>
          <w:rFonts w:ascii="Times New Roman" w:hAnsi="Times New Roman" w:cs="Times New Roman"/>
          <w:color w:val="auto"/>
          <w:sz w:val="28"/>
          <w:szCs w:val="28"/>
        </w:rPr>
        <w:t xml:space="preserve"> Для полноты оценки личностных результатов освоения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sidRPr="00F63254">
        <w:rPr>
          <w:rFonts w:ascii="Times New Roman" w:hAnsi="Times New Roman" w:cs="Times New Roman"/>
          <w:color w:val="auto"/>
          <w:sz w:val="28"/>
          <w:szCs w:val="28"/>
        </w:rPr>
        <w:t>психолого-медико-педагогический</w:t>
      </w:r>
      <w:proofErr w:type="spellEnd"/>
      <w:r w:rsidRPr="00F63254">
        <w:rPr>
          <w:rFonts w:ascii="Times New Roman" w:hAnsi="Times New Roman" w:cs="Times New Roman"/>
          <w:color w:val="auto"/>
          <w:sz w:val="28"/>
          <w:szCs w:val="28"/>
        </w:rPr>
        <w:t xml:space="preserve">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w:t>
      </w:r>
      <w:proofErr w:type="gramStart"/>
      <w:r w:rsidRPr="007E2192">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proofErr w:type="gramStart"/>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F63254">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Pr="00F63254">
        <w:rPr>
          <w:rFonts w:ascii="Times New Roman" w:hAnsi="Times New Roman" w:cs="Times New Roman"/>
          <w:bCs/>
          <w:color w:val="auto"/>
          <w:sz w:val="28"/>
          <w:szCs w:val="28"/>
        </w:rPr>
        <w:t>обучающихся</w:t>
      </w:r>
      <w:proofErr w:type="gramEnd"/>
      <w:r w:rsidRPr="00F63254">
        <w:rPr>
          <w:rFonts w:ascii="Times New Roman" w:hAnsi="Times New Roman" w:cs="Times New Roman"/>
          <w:bCs/>
          <w:color w:val="auto"/>
          <w:sz w:val="28"/>
          <w:szCs w:val="28"/>
        </w:rPr>
        <w:t>,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дополнительном</w:t>
      </w:r>
      <w:proofErr w:type="gramEnd"/>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F63254">
        <w:rPr>
          <w:rFonts w:ascii="Times New Roman" w:hAnsi="Times New Roman" w:cs="Times New Roman"/>
          <w:bCs/>
          <w:color w:val="auto"/>
          <w:sz w:val="28"/>
          <w:szCs w:val="28"/>
        </w:rPr>
        <w:t>обучающийся</w:t>
      </w:r>
      <w:proofErr w:type="gramEnd"/>
      <w:r w:rsidRPr="00F63254">
        <w:rPr>
          <w:rFonts w:ascii="Times New Roman" w:hAnsi="Times New Roman" w:cs="Times New Roman"/>
          <w:bCs/>
          <w:color w:val="auto"/>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7E2192">
        <w:rPr>
          <w:rFonts w:ascii="Times New Roman" w:hAnsi="Times New Roman" w:cs="Times New Roman"/>
          <w:color w:val="auto"/>
          <w:sz w:val="28"/>
          <w:szCs w:val="28"/>
        </w:rPr>
        <w:t>психоэмоционального</w:t>
      </w:r>
      <w:proofErr w:type="spellEnd"/>
      <w:r w:rsidRPr="007E2192">
        <w:rPr>
          <w:rFonts w:ascii="Times New Roman" w:hAnsi="Times New Roman" w:cs="Times New Roman"/>
          <w:color w:val="auto"/>
          <w:sz w:val="28"/>
          <w:szCs w:val="28"/>
        </w:rPr>
        <w:t xml:space="preserve">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w:t>
      </w:r>
      <w:proofErr w:type="gramStart"/>
      <w:r w:rsidRPr="00F63254">
        <w:rPr>
          <w:rFonts w:ascii="Times New Roman" w:hAnsi="Times New Roman" w:cs="Times New Roman"/>
          <w:color w:val="auto"/>
          <w:sz w:val="28"/>
          <w:szCs w:val="28"/>
        </w:rPr>
        <w:t>ЗПР</w:t>
      </w:r>
      <w:proofErr w:type="gramEnd"/>
      <w:r w:rsidRPr="00F63254">
        <w:rPr>
          <w:rFonts w:ascii="Times New Roman" w:hAnsi="Times New Roman" w:cs="Times New Roman"/>
          <w:color w:val="auto"/>
          <w:sz w:val="28"/>
          <w:szCs w:val="28"/>
        </w:rPr>
        <w:t xml:space="preserve">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w:t>
      </w:r>
      <w:proofErr w:type="gramStart"/>
      <w:r w:rsidR="001152D6" w:rsidRPr="00301148">
        <w:rPr>
          <w:rFonts w:ascii="Times New Roman" w:hAnsi="Times New Roman"/>
          <w:sz w:val="28"/>
          <w:szCs w:val="28"/>
        </w:rPr>
        <w:t>обучающимися</w:t>
      </w:r>
      <w:proofErr w:type="gramEnd"/>
      <w:r w:rsidR="001152D6" w:rsidRPr="00301148">
        <w:rPr>
          <w:rFonts w:ascii="Times New Roman" w:hAnsi="Times New Roman"/>
          <w:sz w:val="28"/>
          <w:szCs w:val="28"/>
        </w:rPr>
        <w:t xml:space="preserve">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универсальных учебных действий </w:t>
      </w:r>
      <w:proofErr w:type="gramStart"/>
      <w:r w:rsidRPr="00F63254">
        <w:rPr>
          <w:rFonts w:ascii="Times New Roman" w:hAnsi="Times New Roman" w:cs="Times New Roman"/>
          <w:color w:val="auto"/>
          <w:sz w:val="28"/>
          <w:szCs w:val="28"/>
        </w:rPr>
        <w:t>у</w:t>
      </w:r>
      <w:proofErr w:type="gramEnd"/>
      <w:r w:rsidRPr="00F63254">
        <w:rPr>
          <w:rFonts w:ascii="Times New Roman" w:hAnsi="Times New Roman" w:cs="Times New Roman"/>
          <w:color w:val="auto"/>
          <w:sz w:val="28"/>
          <w:szCs w:val="28"/>
        </w:rPr>
        <w:t xml:space="preserve">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proofErr w:type="gramStart"/>
      <w:r w:rsidRPr="00F63254">
        <w:rPr>
          <w:rFonts w:ascii="Times New Roman" w:hAnsi="Times New Roman" w:cs="Times New Roman"/>
          <w:sz w:val="28"/>
          <w:szCs w:val="28"/>
        </w:rPr>
        <w:t>от</w:t>
      </w:r>
      <w:proofErr w:type="gramEnd"/>
      <w:r w:rsidRPr="00F63254">
        <w:rPr>
          <w:rFonts w:ascii="Times New Roman" w:hAnsi="Times New Roman" w:cs="Times New Roman"/>
          <w:sz w:val="28"/>
          <w:szCs w:val="28"/>
        </w:rPr>
        <w:t xml:space="preserve">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proofErr w:type="gramStart"/>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 xml:space="preserve">навыков сотрудничества </w:t>
      </w:r>
      <w:proofErr w:type="gramStart"/>
      <w:r w:rsidR="00694298" w:rsidRPr="007B24C3">
        <w:rPr>
          <w:caps w:val="0"/>
          <w:color w:val="auto"/>
        </w:rPr>
        <w:t>со</w:t>
      </w:r>
      <w:proofErr w:type="gramEnd"/>
      <w:r w:rsidR="00694298" w:rsidRPr="007B24C3">
        <w:rPr>
          <w:caps w:val="0"/>
          <w:color w:val="auto"/>
        </w:rPr>
        <w:t xml:space="preserve">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 xml:space="preserve">ориентации в нравственном </w:t>
      </w:r>
      <w:proofErr w:type="gramStart"/>
      <w:r w:rsidRPr="007B24C3">
        <w:rPr>
          <w:caps w:val="0"/>
          <w:color w:val="auto"/>
        </w:rPr>
        <w:t>содержании</w:t>
      </w:r>
      <w:proofErr w:type="gramEnd"/>
      <w:r w:rsidRPr="007B24C3">
        <w:rPr>
          <w:caps w:val="0"/>
          <w:color w:val="auto"/>
        </w:rPr>
        <w:t xml:space="preserve">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 xml:space="preserve">принятие и освоение социальной роли </w:t>
      </w:r>
      <w:proofErr w:type="gramStart"/>
      <w:r w:rsidR="0050626B" w:rsidRPr="007B24C3">
        <w:rPr>
          <w:bCs/>
          <w:caps w:val="0"/>
          <w:color w:val="auto"/>
        </w:rPr>
        <w:t>обучающегося</w:t>
      </w:r>
      <w:proofErr w:type="gramEnd"/>
      <w:r w:rsidR="0050626B" w:rsidRPr="007B24C3">
        <w:rPr>
          <w:bCs/>
          <w:caps w:val="0"/>
          <w:color w:val="auto"/>
        </w:rPr>
        <w:t>,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roofErr w:type="gramEnd"/>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proofErr w:type="gramStart"/>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w:t>
      </w:r>
      <w:proofErr w:type="gramStart"/>
      <w:r w:rsidRPr="00F63254">
        <w:rPr>
          <w:rFonts w:ascii="Times New Roman" w:hAnsi="Times New Roman"/>
          <w:sz w:val="28"/>
          <w:szCs w:val="28"/>
        </w:rPr>
        <w:t>дств в с</w:t>
      </w:r>
      <w:proofErr w:type="gramEnd"/>
      <w:r w:rsidRPr="00F63254">
        <w:rPr>
          <w:rFonts w:ascii="Times New Roman" w:hAnsi="Times New Roman"/>
          <w:sz w:val="28"/>
          <w:szCs w:val="28"/>
        </w:rPr>
        <w:t>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w:t>
      </w:r>
      <w:proofErr w:type="gramStart"/>
      <w:r w:rsidRPr="00F63254">
        <w:rPr>
          <w:rFonts w:ascii="Times New Roman" w:hAnsi="Times New Roman"/>
          <w:sz w:val="28"/>
          <w:szCs w:val="28"/>
        </w:rPr>
        <w:t>м-</w:t>
      </w:r>
      <w:proofErr w:type="gramEnd"/>
      <w:r w:rsidRPr="00F63254">
        <w:rPr>
          <w:rFonts w:ascii="Times New Roman" w:hAnsi="Times New Roman"/>
          <w:sz w:val="28"/>
          <w:szCs w:val="28"/>
        </w:rPr>
        <w:t xml:space="preserve">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ща</w:t>
      </w:r>
      <w:proofErr w:type="spellEnd"/>
      <w:proofErr w:type="gramEnd"/>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ши</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w:t>
      </w:r>
      <w:proofErr w:type="gramStart"/>
      <w:r w:rsidRPr="00F63254">
        <w:rPr>
          <w:rFonts w:ascii="Times New Roman" w:hAnsi="Times New Roman"/>
          <w:spacing w:val="2"/>
          <w:sz w:val="28"/>
          <w:szCs w:val="28"/>
        </w:rPr>
        <w:t xml:space="preserve">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proofErr w:type="gramEnd"/>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w:t>
      </w:r>
      <w:proofErr w:type="gramStart"/>
      <w:r w:rsidRPr="00F63254">
        <w:rPr>
          <w:rFonts w:ascii="Times New Roman" w:hAnsi="Times New Roman"/>
          <w:sz w:val="28"/>
          <w:szCs w:val="28"/>
        </w:rPr>
        <w:t>разделительных</w:t>
      </w:r>
      <w:proofErr w:type="gramEnd"/>
      <w:r w:rsidRPr="00F63254">
        <w:rPr>
          <w:rFonts w:ascii="Times New Roman" w:hAnsi="Times New Roman"/>
          <w:sz w:val="28"/>
          <w:szCs w:val="28"/>
        </w:rPr>
        <w:t xml:space="preserve"> </w:t>
      </w:r>
      <w:proofErr w:type="spellStart"/>
      <w:r w:rsidRPr="00F63254">
        <w:rPr>
          <w:rFonts w:ascii="Times New Roman" w:hAnsi="Times New Roman"/>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Cs/>
          <w:i/>
          <w:iCs/>
          <w:sz w:val="28"/>
          <w:szCs w:val="28"/>
        </w:rPr>
        <w:t>ь</w:t>
      </w:r>
      <w:proofErr w:type="spellEnd"/>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w:t>
      </w:r>
      <w:proofErr w:type="gramStart"/>
      <w:r w:rsidRPr="00F63254">
        <w:rPr>
          <w:rFonts w:ascii="Times New Roman" w:hAnsi="Times New Roman" w:cs="Times New Roman"/>
          <w:sz w:val="28"/>
          <w:szCs w:val="28"/>
        </w:rPr>
        <w:t>корне слова</w:t>
      </w:r>
      <w:proofErr w:type="gramEnd"/>
      <w:r w:rsidRPr="00F63254">
        <w:rPr>
          <w:rFonts w:ascii="Times New Roman" w:hAnsi="Times New Roman" w:cs="Times New Roman"/>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63254">
        <w:rPr>
          <w:rFonts w:ascii="Times New Roman" w:hAnsi="Times New Roman" w:cs="Times New Roman"/>
          <w:sz w:val="28"/>
          <w:szCs w:val="28"/>
        </w:rPr>
        <w:t>Наблюдение за единообразием написания корней (корм — кормить — кормушка, лес — лесник — лесной).</w:t>
      </w:r>
      <w:proofErr w:type="gramEnd"/>
      <w:r w:rsidRPr="00F63254">
        <w:rPr>
          <w:rFonts w:ascii="Times New Roman" w:hAnsi="Times New Roman" w:cs="Times New Roman"/>
          <w:sz w:val="28"/>
          <w:szCs w:val="28"/>
        </w:rPr>
        <w:t xml:space="preserve">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 xml:space="preserve">Деление частей речи </w:t>
      </w:r>
      <w:proofErr w:type="gramStart"/>
      <w:r w:rsidRPr="00F63254">
        <w:rPr>
          <w:rFonts w:ascii="Times New Roman" w:hAnsi="Times New Roman" w:cs="Times New Roman"/>
          <w:iCs/>
          <w:sz w:val="28"/>
          <w:szCs w:val="28"/>
        </w:rPr>
        <w:t>на</w:t>
      </w:r>
      <w:proofErr w:type="gramEnd"/>
      <w:r w:rsidRPr="00F63254">
        <w:rPr>
          <w:rFonts w:ascii="Times New Roman" w:hAnsi="Times New Roman" w:cs="Times New Roman"/>
          <w:iCs/>
          <w:sz w:val="28"/>
          <w:szCs w:val="28"/>
        </w:rPr>
        <w:t xml:space="preserve">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F63254">
        <w:rPr>
          <w:rFonts w:ascii="Times New Roman" w:hAnsi="Times New Roman" w:cs="Times New Roman"/>
          <w:sz w:val="28"/>
          <w:szCs w:val="28"/>
        </w:rPr>
        <w:t>-</w:t>
      </w:r>
      <w:proofErr w:type="spellStart"/>
      <w:r w:rsidRPr="00F63254">
        <w:rPr>
          <w:rFonts w:ascii="Times New Roman" w:hAnsi="Times New Roman" w:cs="Times New Roman"/>
          <w:i/>
          <w:sz w:val="28"/>
          <w:szCs w:val="28"/>
        </w:rPr>
        <w:t>и</w:t>
      </w:r>
      <w:proofErr w:type="gramEnd"/>
      <w:r w:rsidRPr="00F63254">
        <w:rPr>
          <w:rFonts w:ascii="Times New Roman" w:hAnsi="Times New Roman" w:cs="Times New Roman"/>
          <w:i/>
          <w:sz w:val="28"/>
          <w:szCs w:val="28"/>
        </w:rPr>
        <w:t>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ши</w:t>
      </w:r>
      <w:proofErr w:type="spellEnd"/>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ща</w:t>
      </w:r>
      <w:proofErr w:type="spellEnd"/>
      <w:proofErr w:type="gramEnd"/>
      <w:r w:rsidRPr="00F63254">
        <w:rPr>
          <w:rFonts w:ascii="Times New Roman" w:hAnsi="Times New Roman"/>
          <w:b/>
          <w:bCs/>
          <w:i/>
          <w:iCs/>
          <w:sz w:val="28"/>
          <w:szCs w:val="28"/>
        </w:rPr>
        <w:t>,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чт</w:t>
      </w:r>
      <w:proofErr w:type="spellEnd"/>
      <w:proofErr w:type="gram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проверяемые безударные 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парные звонкие и глухие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непроверяемые гласные и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 xml:space="preserve">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proofErr w:type="spellStart"/>
      <w:r w:rsidRPr="00F63254">
        <w:rPr>
          <w:rFonts w:ascii="Times New Roman" w:hAnsi="Times New Roman"/>
          <w:b/>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
          <w:bCs/>
          <w:i/>
          <w:iCs/>
          <w:sz w:val="28"/>
          <w:szCs w:val="28"/>
        </w:rPr>
        <w:t>ь</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 xml:space="preserve">(кроме существительных </w:t>
      </w:r>
      <w:proofErr w:type="gramStart"/>
      <w:r w:rsidRPr="00F63254">
        <w:rPr>
          <w:rFonts w:ascii="Times New Roman" w:hAnsi="Times New Roman"/>
          <w:spacing w:val="-2"/>
          <w:sz w:val="28"/>
          <w:szCs w:val="28"/>
        </w:rPr>
        <w:t>на</w:t>
      </w:r>
      <w:proofErr w:type="gramEnd"/>
      <w:r w:rsidRPr="00F63254">
        <w:rPr>
          <w:rFonts w:ascii="Times New Roman" w:hAnsi="Times New Roman"/>
          <w:spacing w:val="-2"/>
          <w:sz w:val="28"/>
          <w:szCs w:val="28"/>
        </w:rPr>
        <w:t xml:space="preserve"> ­</w:t>
      </w:r>
      <w:r w:rsidRPr="00F63254">
        <w:rPr>
          <w:rFonts w:ascii="Times New Roman" w:hAnsi="Times New Roman"/>
          <w:b/>
          <w:bCs/>
          <w:i/>
          <w:iCs/>
          <w:spacing w:val="-2"/>
          <w:sz w:val="28"/>
          <w:szCs w:val="28"/>
        </w:rPr>
        <w:t>мя,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w:t>
      </w:r>
      <w:proofErr w:type="gramStart"/>
      <w:r w:rsidRPr="00F63254">
        <w:rPr>
          <w:rFonts w:ascii="Times New Roman" w:hAnsi="Times New Roman"/>
          <w:spacing w:val="2"/>
          <w:sz w:val="28"/>
          <w:szCs w:val="28"/>
        </w:rPr>
        <w:t>ситуации</w:t>
      </w:r>
      <w:proofErr w:type="gramEnd"/>
      <w:r w:rsidRPr="00F63254">
        <w:rPr>
          <w:rFonts w:ascii="Times New Roman" w:hAnsi="Times New Roman"/>
          <w:spacing w:val="2"/>
          <w:sz w:val="28"/>
          <w:szCs w:val="28"/>
        </w:rPr>
        <w:t xml:space="preserve"> общения: с </w:t>
      </w:r>
      <w:proofErr w:type="gramStart"/>
      <w:r w:rsidRPr="00F63254">
        <w:rPr>
          <w:rFonts w:ascii="Times New Roman" w:hAnsi="Times New Roman"/>
          <w:spacing w:val="2"/>
          <w:sz w:val="28"/>
          <w:szCs w:val="28"/>
        </w:rPr>
        <w:t>какой</w:t>
      </w:r>
      <w:proofErr w:type="gramEnd"/>
      <w:r w:rsidRPr="00F63254">
        <w:rPr>
          <w:rFonts w:ascii="Times New Roman" w:hAnsi="Times New Roman"/>
          <w:spacing w:val="2"/>
          <w:sz w:val="28"/>
          <w:szCs w:val="28"/>
        </w:rPr>
        <w:t xml:space="preserve">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 xml:space="preserve">цели речевого высказывания, умение задавать вопрос по услышанному учебному, </w:t>
      </w:r>
      <w:proofErr w:type="spellStart"/>
      <w:r w:rsidRPr="00F63254">
        <w:rPr>
          <w:rFonts w:ascii="Times New Roman" w:hAnsi="Times New Roman"/>
          <w:spacing w:val="2"/>
          <w:sz w:val="28"/>
          <w:szCs w:val="28"/>
        </w:rPr>
        <w:t>научно</w:t>
      </w:r>
      <w:r w:rsidRPr="00F63254">
        <w:rPr>
          <w:rFonts w:ascii="Times New Roman" w:hAnsi="Times New Roman"/>
          <w:spacing w:val="2"/>
          <w:sz w:val="28"/>
          <w:szCs w:val="28"/>
        </w:rPr>
        <w:noBreakHyphen/>
        <w:t>познавательному</w:t>
      </w:r>
      <w:proofErr w:type="spellEnd"/>
      <w:r w:rsidRPr="00F63254">
        <w:rPr>
          <w:rFonts w:ascii="Times New Roman" w:hAnsi="Times New Roman"/>
          <w:spacing w:val="2"/>
          <w:sz w:val="28"/>
          <w:szCs w:val="28"/>
        </w:rPr>
        <w:t xml:space="preserve">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w:t>
      </w:r>
      <w:proofErr w:type="gramStart"/>
      <w:r w:rsidRPr="00F63254">
        <w:rPr>
          <w:rFonts w:ascii="Times New Roman" w:hAnsi="Times New Roman"/>
          <w:spacing w:val="2"/>
          <w:sz w:val="28"/>
          <w:szCs w:val="28"/>
        </w:rPr>
        <w:t>художественный</w:t>
      </w:r>
      <w:proofErr w:type="gramEnd"/>
      <w:r w:rsidRPr="00F63254">
        <w:rPr>
          <w:rFonts w:ascii="Times New Roman" w:hAnsi="Times New Roman"/>
          <w:spacing w:val="2"/>
          <w:sz w:val="28"/>
          <w:szCs w:val="28"/>
        </w:rPr>
        <w:t xml:space="preserve">,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Типы книг (изданий):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произведение</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сборник</w:t>
      </w:r>
      <w:proofErr w:type="spellEnd"/>
      <w:r w:rsidRPr="00F63254">
        <w:rPr>
          <w:rFonts w:ascii="Times New Roman" w:hAnsi="Times New Roman"/>
          <w:spacing w:val="-2"/>
          <w:sz w:val="28"/>
          <w:szCs w:val="28"/>
        </w:rPr>
        <w:t xml:space="preserve">,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Характеристика героя произведения. </w:t>
      </w:r>
      <w:proofErr w:type="gramStart"/>
      <w:r w:rsidRPr="00F63254">
        <w:rPr>
          <w:rFonts w:ascii="Times New Roman" w:hAnsi="Times New Roman"/>
          <w:sz w:val="28"/>
          <w:szCs w:val="28"/>
        </w:rPr>
        <w:t>Портрет, характер героя, выраженные через поступки и речь.</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Освоение разных видов пересказа художественного текста: </w:t>
      </w:r>
      <w:proofErr w:type="gramStart"/>
      <w:r w:rsidRPr="00F63254">
        <w:rPr>
          <w:rFonts w:ascii="Times New Roman" w:hAnsi="Times New Roman"/>
          <w:sz w:val="28"/>
          <w:szCs w:val="28"/>
        </w:rPr>
        <w:t>подробный</w:t>
      </w:r>
      <w:proofErr w:type="gramEnd"/>
      <w:r w:rsidRPr="00F63254">
        <w:rPr>
          <w:rFonts w:ascii="Times New Roman" w:hAnsi="Times New Roman"/>
          <w:sz w:val="28"/>
          <w:szCs w:val="28"/>
        </w:rPr>
        <w:t>,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sz w:val="28"/>
          <w:szCs w:val="28"/>
        </w:rPr>
        <w:t>Представленность</w:t>
      </w:r>
      <w:proofErr w:type="spellEnd"/>
      <w:r w:rsidRPr="00F63254">
        <w:rPr>
          <w:rFonts w:ascii="Times New Roman" w:hAnsi="Times New Roman"/>
          <w:sz w:val="28"/>
          <w:szCs w:val="28"/>
        </w:rPr>
        <w:t xml:space="preserve">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w:t>
      </w:r>
      <w:proofErr w:type="gramStart"/>
      <w:r w:rsidRPr="00F63254">
        <w:rPr>
          <w:rFonts w:ascii="Times New Roman" w:hAnsi="Times New Roman"/>
          <w:sz w:val="28"/>
          <w:szCs w:val="28"/>
        </w:rPr>
        <w:t>услышанное</w:t>
      </w:r>
      <w:proofErr w:type="gramEnd"/>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w:t>
      </w:r>
      <w:proofErr w:type="gramStart"/>
      <w:r w:rsidRPr="00F63254">
        <w:rPr>
          <w:rFonts w:ascii="Times New Roman" w:hAnsi="Times New Roman"/>
          <w:sz w:val="28"/>
          <w:szCs w:val="28"/>
        </w:rPr>
        <w:t>Звуко­буквенные</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w:t>
      </w:r>
      <w:proofErr w:type="spellStart"/>
      <w:r w:rsidRPr="00F63254">
        <w:rPr>
          <w:rFonts w:ascii="Times New Roman" w:hAnsi="Times New Roman"/>
          <w:iCs/>
          <w:spacing w:val="2"/>
          <w:sz w:val="28"/>
          <w:szCs w:val="28"/>
        </w:rPr>
        <w:t>r</w:t>
      </w:r>
      <w:proofErr w:type="spellEnd"/>
      <w:r w:rsidRPr="00F63254">
        <w:rPr>
          <w:rFonts w:ascii="Times New Roman" w:hAnsi="Times New Roman"/>
          <w:iCs/>
          <w:spacing w:val="2"/>
          <w:sz w:val="28"/>
          <w:szCs w:val="28"/>
        </w:rPr>
        <w:t>»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w:t>
      </w:r>
      <w:proofErr w:type="spellStart"/>
      <w:r w:rsidRPr="00F63254">
        <w:rPr>
          <w:rFonts w:ascii="Times New Roman" w:hAnsi="Times New Roman"/>
          <w:sz w:val="28"/>
          <w:szCs w:val="28"/>
        </w:rPr>
        <w:t>англоговорящих</w:t>
      </w:r>
      <w:proofErr w:type="spellEnd"/>
      <w:r w:rsidRPr="00F63254">
        <w:rPr>
          <w:rFonts w:ascii="Times New Roman" w:hAnsi="Times New Roman"/>
          <w:sz w:val="28"/>
          <w:szCs w:val="28"/>
        </w:rPr>
        <w:t xml:space="preserve">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w:t>
      </w:r>
      <w:proofErr w:type="gramStart"/>
      <w:r w:rsidRPr="00F63254">
        <w:rPr>
          <w:rFonts w:ascii="Times New Roman" w:hAnsi="Times New Roman"/>
          <w:sz w:val="28"/>
          <w:szCs w:val="28"/>
        </w:rPr>
        <w:t>повествовательное</w:t>
      </w:r>
      <w:proofErr w:type="gramEnd"/>
      <w:r w:rsidRPr="00F63254">
        <w:rPr>
          <w:rFonts w:ascii="Times New Roman" w:hAnsi="Times New Roman"/>
          <w:sz w:val="28"/>
          <w:szCs w:val="28"/>
        </w:rPr>
        <w:t xml:space="preserve">,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 xml:space="preserve">слов в предложении. Утвердительные и отрицательные предложения. </w:t>
      </w:r>
      <w:proofErr w:type="gramStart"/>
      <w:r w:rsidRPr="00F63254">
        <w:rPr>
          <w:rFonts w:ascii="Times New Roman" w:hAnsi="Times New Roman"/>
          <w:sz w:val="28"/>
          <w:szCs w:val="28"/>
        </w:rPr>
        <w:t>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w:t>
      </w:r>
      <w:proofErr w:type="gramEnd"/>
      <w:r w:rsidRPr="00F63254">
        <w:rPr>
          <w:rFonts w:ascii="Times New Roman" w:hAnsi="Times New Roman"/>
          <w:sz w:val="28"/>
          <w:szCs w:val="28"/>
        </w:rPr>
        <w:t xml:space="preserve"> </w:t>
      </w:r>
      <w:proofErr w:type="spellStart"/>
      <w:proofErr w:type="gram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сказуемым.</w:t>
      </w:r>
      <w:proofErr w:type="gramEnd"/>
      <w:r w:rsidRPr="00F63254">
        <w:rPr>
          <w:rFonts w:ascii="Times New Roman" w:hAnsi="Times New Roman"/>
          <w:sz w:val="28"/>
          <w:szCs w:val="28"/>
        </w:rPr>
        <w:t xml:space="preserve">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proofErr w:type="gramStart"/>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w:t>
      </w:r>
      <w:proofErr w:type="gramEnd"/>
      <w:r w:rsidRPr="00F63254">
        <w:rPr>
          <w:rFonts w:ascii="Times New Roman" w:hAnsi="Times New Roman"/>
          <w:iCs/>
          <w:sz w:val="28"/>
          <w:szCs w:val="28"/>
        </w:rPr>
        <w:t xml:space="preserve"> </w:t>
      </w:r>
      <w:proofErr w:type="spellStart"/>
      <w:proofErr w:type="gram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proofErr w:type="gramEnd"/>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proofErr w:type="spellStart"/>
      <w:r w:rsidRPr="00F63254">
        <w:rPr>
          <w:rFonts w:ascii="Times New Roman" w:hAnsi="Times New Roman"/>
          <w:b/>
          <w:bCs/>
          <w:i/>
          <w:iCs/>
          <w:sz w:val="28"/>
          <w:szCs w:val="28"/>
        </w:rPr>
        <w:t>Социокультурная</w:t>
      </w:r>
      <w:proofErr w:type="spellEnd"/>
      <w:r w:rsidRPr="00F63254">
        <w:rPr>
          <w:rFonts w:ascii="Times New Roman" w:hAnsi="Times New Roman"/>
          <w:b/>
          <w:bCs/>
          <w:i/>
          <w:iCs/>
          <w:sz w:val="28"/>
          <w:szCs w:val="28"/>
        </w:rPr>
        <w:t xml:space="preserve">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w:t>
      </w:r>
      <w:proofErr w:type="gramStart"/>
      <w:r w:rsidRPr="00F63254">
        <w:rPr>
          <w:rFonts w:ascii="Times New Roman" w:hAnsi="Times New Roman"/>
          <w:sz w:val="28"/>
          <w:szCs w:val="28"/>
        </w:rPr>
        <w:t xml:space="preserve">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w:t>
      </w:r>
      <w:proofErr w:type="gramEnd"/>
      <w:r w:rsidRPr="00F63254">
        <w:rPr>
          <w:rFonts w:ascii="Times New Roman" w:hAnsi="Times New Roman"/>
          <w:sz w:val="28"/>
          <w:szCs w:val="28"/>
        </w:rPr>
        <w:t xml:space="preserve">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 xml:space="preserve">чи, содержащие отношения «больше (меньше) </w:t>
      </w:r>
      <w:proofErr w:type="gramStart"/>
      <w:r w:rsidRPr="00F63254">
        <w:rPr>
          <w:rFonts w:ascii="Times New Roman" w:hAnsi="Times New Roman"/>
          <w:sz w:val="28"/>
          <w:szCs w:val="28"/>
        </w:rPr>
        <w:t>на</w:t>
      </w:r>
      <w:proofErr w:type="gramEnd"/>
      <w:r w:rsidRPr="00F63254">
        <w:rPr>
          <w:rFonts w:ascii="Times New Roman" w:hAnsi="Times New Roman"/>
          <w:sz w:val="28"/>
          <w:szCs w:val="28"/>
        </w:rPr>
        <w:t xml:space="preserve">…», «больше (меньше) в…». </w:t>
      </w:r>
      <w:proofErr w:type="gramStart"/>
      <w:r w:rsidRPr="00F63254">
        <w:rPr>
          <w:rFonts w:ascii="Times New Roman" w:hAnsi="Times New Roman"/>
          <w:sz w:val="28"/>
          <w:szCs w:val="28"/>
        </w:rPr>
        <w:t>Зависимости между величинами, характеризу</w:t>
      </w:r>
      <w:r w:rsidRPr="00F63254">
        <w:rPr>
          <w:rFonts w:ascii="Times New Roman" w:hAnsi="Times New Roman"/>
          <w:spacing w:val="2"/>
          <w:sz w:val="28"/>
          <w:szCs w:val="28"/>
        </w:rPr>
        <w:t xml:space="preserve">ющими процессы движения, работы, </w:t>
      </w:r>
      <w:proofErr w:type="spellStart"/>
      <w:r w:rsidRPr="00F63254">
        <w:rPr>
          <w:rFonts w:ascii="Times New Roman" w:hAnsi="Times New Roman"/>
          <w:spacing w:val="2"/>
          <w:sz w:val="28"/>
          <w:szCs w:val="28"/>
        </w:rPr>
        <w:t>купли</w:t>
      </w:r>
      <w:r w:rsidRPr="00F63254">
        <w:rPr>
          <w:rFonts w:ascii="Times New Roman" w:hAnsi="Times New Roman"/>
          <w:spacing w:val="2"/>
          <w:sz w:val="28"/>
          <w:szCs w:val="28"/>
        </w:rPr>
        <w:noBreakHyphen/>
        <w:t>продажи</w:t>
      </w:r>
      <w:proofErr w:type="spellEnd"/>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Планирование хода решения задачи.</w:t>
      </w:r>
      <w:proofErr w:type="gramEnd"/>
      <w:r w:rsidRPr="00F63254">
        <w:rPr>
          <w:rFonts w:ascii="Times New Roman" w:hAnsi="Times New Roman"/>
          <w:spacing w:val="2"/>
          <w:sz w:val="28"/>
          <w:szCs w:val="28"/>
        </w:rPr>
        <w:t xml:space="preserve">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w:t>
      </w:r>
      <w:proofErr w:type="gramStart"/>
      <w:r w:rsidRPr="00F63254">
        <w:rPr>
          <w:rFonts w:ascii="Times New Roman" w:hAnsi="Times New Roman"/>
          <w:spacing w:val="2"/>
          <w:sz w:val="28"/>
          <w:szCs w:val="28"/>
        </w:rPr>
        <w:t>между</w:t>
      </w:r>
      <w:proofErr w:type="gramEnd"/>
      <w:r w:rsidRPr="00F63254">
        <w:rPr>
          <w:rFonts w:ascii="Times New Roman" w:hAnsi="Times New Roman"/>
          <w:spacing w:val="2"/>
          <w:sz w:val="28"/>
          <w:szCs w:val="28"/>
        </w:rPr>
        <w:t xml:space="preserve"> и пр.). </w:t>
      </w:r>
      <w:proofErr w:type="gramStart"/>
      <w:r w:rsidRPr="00F63254">
        <w:rPr>
          <w:rFonts w:ascii="Times New Roman" w:hAnsi="Times New Roman"/>
          <w:spacing w:val="2"/>
          <w:sz w:val="28"/>
          <w:szCs w:val="28"/>
        </w:rPr>
        <w:t xml:space="preserve">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ник, квадрат, окружность, круг.</w:t>
      </w:r>
      <w:proofErr w:type="gramEnd"/>
      <w:r w:rsidRPr="00F63254">
        <w:rPr>
          <w:rFonts w:ascii="Times New Roman" w:hAnsi="Times New Roman"/>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w:t>
      </w:r>
      <w:proofErr w:type="gramStart"/>
      <w:r w:rsidRPr="00F63254">
        <w:rPr>
          <w:rFonts w:ascii="Times New Roman" w:hAnsi="Times New Roman"/>
          <w:sz w:val="28"/>
          <w:szCs w:val="28"/>
        </w:rPr>
        <w:t>мм</w:t>
      </w:r>
      <w:proofErr w:type="gramEnd"/>
      <w:r w:rsidRPr="00F63254">
        <w:rPr>
          <w:rFonts w:ascii="Times New Roman" w:hAnsi="Times New Roman"/>
          <w:sz w:val="28"/>
          <w:szCs w:val="28"/>
        </w:rPr>
        <w:t>,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proofErr w:type="gramStart"/>
      <w:r w:rsidRPr="00F63254">
        <w:rPr>
          <w:rFonts w:ascii="Times New Roman" w:hAnsi="Times New Roman"/>
          <w:sz w:val="28"/>
          <w:szCs w:val="28"/>
          <w:vertAlign w:val="superscript"/>
        </w:rPr>
        <w:t>2</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proofErr w:type="gramStart"/>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 xml:space="preserve">др.). Расположение предметов в пространстве (право, лево, верх, низ и пр.). </w:t>
      </w:r>
      <w:proofErr w:type="gramStart"/>
      <w:r w:rsidRPr="00F63254">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w:t>
      </w:r>
      <w:proofErr w:type="gramEnd"/>
      <w:r w:rsidRPr="00F63254">
        <w:rPr>
          <w:rFonts w:ascii="Times New Roman" w:hAnsi="Times New Roman"/>
          <w:sz w:val="28"/>
          <w:szCs w:val="28"/>
        </w:rPr>
        <w:t xml:space="preserve">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F63254">
        <w:rPr>
          <w:rFonts w:ascii="Times New Roman" w:hAnsi="Times New Roman"/>
          <w:sz w:val="28"/>
          <w:szCs w:val="28"/>
        </w:rPr>
        <w:t>комнатными</w:t>
      </w:r>
      <w:proofErr w:type="gramEnd"/>
      <w:r w:rsidRPr="00F63254">
        <w:rPr>
          <w:rFonts w:ascii="Times New Roman" w:hAnsi="Times New Roman"/>
          <w:sz w:val="28"/>
          <w:szCs w:val="28"/>
        </w:rPr>
        <w:t xml:space="preserve">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proofErr w:type="gramStart"/>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proofErr w:type="gramEnd"/>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F63254">
        <w:rPr>
          <w:rFonts w:ascii="Times New Roman" w:hAnsi="Times New Roman"/>
          <w:sz w:val="28"/>
          <w:szCs w:val="28"/>
        </w:rPr>
        <w:t xml:space="preserve">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ная, кровеносная, нервная, органы чувств), их роль в жизнедеятельности организма.</w:t>
      </w:r>
      <w:proofErr w:type="gramEnd"/>
      <w:r w:rsidRPr="00F63254">
        <w:rPr>
          <w:rFonts w:ascii="Times New Roman" w:hAnsi="Times New Roman"/>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F63254">
        <w:rPr>
          <w:rFonts w:ascii="Times New Roman" w:hAnsi="Times New Roman"/>
          <w:sz w:val="28"/>
          <w:szCs w:val="28"/>
        </w:rPr>
        <w:t>Свои</w:t>
      </w:r>
      <w:proofErr w:type="gramEnd"/>
      <w:r w:rsidRPr="00F63254">
        <w:rPr>
          <w:rFonts w:ascii="Times New Roman" w:hAnsi="Times New Roman"/>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w:t>
      </w:r>
      <w:proofErr w:type="gramStart"/>
      <w:r w:rsidRPr="00F63254">
        <w:rPr>
          <w:rFonts w:ascii="Times New Roman" w:hAnsi="Times New Roman"/>
          <w:sz w:val="28"/>
          <w:szCs w:val="28"/>
        </w:rPr>
        <w:t>со</w:t>
      </w:r>
      <w:proofErr w:type="gramEnd"/>
      <w:r w:rsidRPr="00F63254">
        <w:rPr>
          <w:rFonts w:ascii="Times New Roman" w:hAnsi="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Родной край — частица России. </w:t>
      </w:r>
      <w:proofErr w:type="gramStart"/>
      <w:r w:rsidRPr="00F63254">
        <w:rPr>
          <w:rFonts w:ascii="Times New Roman" w:hAnsi="Times New Roman"/>
          <w:sz w:val="28"/>
          <w:szCs w:val="28"/>
        </w:rPr>
        <w:t>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w:t>
      </w:r>
      <w:proofErr w:type="gramEnd"/>
      <w:r w:rsidRPr="00F63254">
        <w:rPr>
          <w:rFonts w:ascii="Times New Roman" w:hAnsi="Times New Roman"/>
          <w:sz w:val="28"/>
          <w:szCs w:val="28"/>
        </w:rPr>
        <w:t xml:space="preserve">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F63254">
        <w:rPr>
          <w:sz w:val="28"/>
          <w:szCs w:val="28"/>
        </w:rPr>
        <w:t>нескольки</w:t>
      </w:r>
      <w:proofErr w:type="spellEnd"/>
      <w:r w:rsidRPr="00F63254">
        <w:rPr>
          <w:sz w:val="28"/>
          <w:szCs w:val="28"/>
        </w:rPr>
        <w:t xml:space="preserve"> ми</w:t>
      </w:r>
      <w:proofErr w:type="gramEnd"/>
      <w:r w:rsidRPr="00F63254">
        <w:rPr>
          <w:sz w:val="28"/>
          <w:szCs w:val="28"/>
        </w:rPr>
        <w:t>)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w:t>
      </w:r>
      <w:proofErr w:type="gramStart"/>
      <w:r w:rsidRPr="00F63254">
        <w:rPr>
          <w:rFonts w:ascii="Times New Roman" w:hAnsi="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F63254">
        <w:rPr>
          <w:rFonts w:ascii="Times New Roman" w:hAnsi="Times New Roman"/>
          <w:spacing w:val="-3"/>
          <w:sz w:val="28"/>
          <w:szCs w:val="28"/>
        </w:rPr>
        <w:t xml:space="preserve">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63254">
        <w:rPr>
          <w:rFonts w:ascii="Times New Roman" w:hAnsi="Times New Roman"/>
          <w:sz w:val="28"/>
          <w:szCs w:val="28"/>
        </w:rPr>
        <w:t>через</w:t>
      </w:r>
      <w:proofErr w:type="gramEnd"/>
      <w:r w:rsidRPr="00F63254">
        <w:rPr>
          <w:rFonts w:ascii="Times New Roman" w:hAnsi="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proofErr w:type="gramStart"/>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Приёмы работы с различными графическими материалами.</w:t>
      </w:r>
      <w:proofErr w:type="gramEnd"/>
      <w:r w:rsidRPr="00F63254">
        <w:rPr>
          <w:rFonts w:ascii="Times New Roman" w:hAnsi="Times New Roman"/>
          <w:sz w:val="28"/>
          <w:szCs w:val="28"/>
        </w:rPr>
        <w:t xml:space="preserve">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w:t>
      </w:r>
      <w:proofErr w:type="gramStart"/>
      <w:r w:rsidRPr="00F63254">
        <w:rPr>
          <w:rFonts w:ascii="Times New Roman" w:hAnsi="Times New Roman"/>
          <w:sz w:val="28"/>
          <w:szCs w:val="28"/>
        </w:rPr>
        <w:t xml:space="preserve">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песни, хороводы; былины, сказания, сказки).</w:t>
      </w:r>
      <w:proofErr w:type="gramEnd"/>
      <w:r w:rsidRPr="00F63254">
        <w:rPr>
          <w:rFonts w:ascii="Times New Roman" w:hAnsi="Times New Roman"/>
          <w:sz w:val="28"/>
          <w:szCs w:val="28"/>
        </w:rPr>
        <w:t xml:space="preserve">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proofErr w:type="gramStart"/>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w:t>
      </w:r>
      <w:proofErr w:type="gramEnd"/>
      <w:r w:rsidRPr="00F63254">
        <w:rPr>
          <w:rFonts w:ascii="Times New Roman" w:hAnsi="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художественных материалов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F63254">
        <w:rPr>
          <w:rFonts w:ascii="Times New Roman" w:hAnsi="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ставление о роли изобразительных (пластических) иску</w:t>
      </w:r>
      <w:proofErr w:type="gramStart"/>
      <w:r w:rsidRPr="00F63254">
        <w:rPr>
          <w:rFonts w:ascii="Times New Roman" w:hAnsi="Times New Roman"/>
          <w:spacing w:val="2"/>
          <w:sz w:val="28"/>
          <w:szCs w:val="28"/>
        </w:rPr>
        <w:t xml:space="preserve">сств </w:t>
      </w:r>
      <w:r w:rsidRPr="00F63254">
        <w:rPr>
          <w:rFonts w:ascii="Times New Roman" w:hAnsi="Times New Roman"/>
          <w:sz w:val="28"/>
          <w:szCs w:val="28"/>
        </w:rPr>
        <w:t>в п</w:t>
      </w:r>
      <w:proofErr w:type="gramEnd"/>
      <w:r w:rsidRPr="00F63254">
        <w:rPr>
          <w:rFonts w:ascii="Times New Roman" w:hAnsi="Times New Roman"/>
          <w:sz w:val="28"/>
          <w:szCs w:val="28"/>
        </w:rPr>
        <w:t>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proofErr w:type="gramStart"/>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w:t>
      </w:r>
      <w:proofErr w:type="gramEnd"/>
      <w:r w:rsidRPr="00F63254">
        <w:rPr>
          <w:rFonts w:ascii="Times New Roman" w:hAnsi="Times New Roman"/>
          <w:sz w:val="28"/>
          <w:szCs w:val="28"/>
        </w:rPr>
        <w:t xml:space="preserve">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w:t>
      </w:r>
      <w:proofErr w:type="gramStart"/>
      <w:r w:rsidRPr="00F63254">
        <w:rPr>
          <w:rFonts w:ascii="Times New Roman" w:hAnsi="Times New Roman"/>
          <w:sz w:val="28"/>
          <w:szCs w:val="28"/>
        </w:rPr>
        <w:t xml:space="preserve">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roofErr w:type="gramEnd"/>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roofErr w:type="gramEnd"/>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Участие в обсуждении содержания и выразительных сре</w:t>
      </w:r>
      <w:proofErr w:type="gramStart"/>
      <w:r w:rsidRPr="00F63254">
        <w:rPr>
          <w:rFonts w:ascii="Times New Roman" w:hAnsi="Times New Roman"/>
          <w:spacing w:val="-2"/>
          <w:sz w:val="28"/>
          <w:szCs w:val="28"/>
        </w:rPr>
        <w:t xml:space="preserve">дств </w:t>
      </w:r>
      <w:r w:rsidRPr="00F63254">
        <w:rPr>
          <w:rFonts w:ascii="Times New Roman" w:hAnsi="Times New Roman"/>
          <w:sz w:val="28"/>
          <w:szCs w:val="28"/>
        </w:rPr>
        <w:t>пр</w:t>
      </w:r>
      <w:proofErr w:type="gramEnd"/>
      <w:r w:rsidRPr="00F63254">
        <w:rPr>
          <w:rFonts w:ascii="Times New Roman" w:hAnsi="Times New Roman"/>
          <w:sz w:val="28"/>
          <w:szCs w:val="28"/>
        </w:rPr>
        <w:t>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w:t>
      </w:r>
      <w:proofErr w:type="gramStart"/>
      <w:r w:rsidRPr="00F63254">
        <w:rPr>
          <w:rFonts w:ascii="Times New Roman" w:hAnsi="Times New Roman"/>
          <w:sz w:val="28"/>
          <w:szCs w:val="28"/>
        </w:rPr>
        <w:t xml:space="preserve">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w:t>
      </w:r>
      <w:proofErr w:type="gram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63254">
        <w:rPr>
          <w:rFonts w:ascii="Times New Roman" w:hAnsi="Times New Roman"/>
          <w:sz w:val="28"/>
          <w:szCs w:val="28"/>
        </w:rPr>
        <w:t>индивидуальные проекты</w:t>
      </w:r>
      <w:proofErr w:type="gramEnd"/>
      <w:r w:rsidRPr="00F63254">
        <w:rPr>
          <w:rFonts w:ascii="Times New Roman" w:hAnsi="Times New Roman"/>
          <w:sz w:val="28"/>
          <w:szCs w:val="28"/>
        </w:rPr>
        <w:t xml:space="preserve">. Культура межличностных отношений в совместной деятельности. </w:t>
      </w:r>
      <w:proofErr w:type="gramStart"/>
      <w:r w:rsidRPr="00F63254">
        <w:rPr>
          <w:rFonts w:ascii="Times New Roman" w:hAnsi="Times New Roman"/>
          <w:sz w:val="28"/>
          <w:szCs w:val="28"/>
        </w:rPr>
        <w:t>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w:t>
      </w:r>
      <w:proofErr w:type="gramStart"/>
      <w:r w:rsidRPr="00F63254">
        <w:rPr>
          <w:rFonts w:ascii="Times New Roman" w:hAnsi="Times New Roman"/>
          <w:sz w:val="28"/>
          <w:szCs w:val="28"/>
        </w:rPr>
        <w:t xml:space="preserve">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w:t>
      </w:r>
      <w:proofErr w:type="gramEnd"/>
      <w:r w:rsidRPr="00F63254">
        <w:rPr>
          <w:rFonts w:ascii="Times New Roman" w:hAnsi="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 xml:space="preserve">ний: рисунок, простейший чертёж, эскиз, развёртка, схема (их узнавание). </w:t>
      </w:r>
      <w:proofErr w:type="gramStart"/>
      <w:r w:rsidRPr="00F63254">
        <w:rPr>
          <w:rFonts w:ascii="Times New Roman" w:hAnsi="Times New Roman"/>
          <w:spacing w:val="2"/>
          <w:sz w:val="28"/>
          <w:szCs w:val="28"/>
        </w:rPr>
        <w:t>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w:t>
      </w:r>
      <w:proofErr w:type="gramEnd"/>
      <w:r w:rsidRPr="00F63254">
        <w:rPr>
          <w:rFonts w:ascii="Times New Roman" w:hAnsi="Times New Roman"/>
          <w:sz w:val="28"/>
          <w:szCs w:val="28"/>
        </w:rPr>
        <w:t xml:space="preserve">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w:t>
      </w:r>
      <w:proofErr w:type="gramStart"/>
      <w:r w:rsidRPr="00F63254">
        <w:rPr>
          <w:rFonts w:ascii="Times New Roman" w:hAnsi="Times New Roman"/>
          <w:spacing w:val="2"/>
          <w:sz w:val="28"/>
          <w:szCs w:val="28"/>
        </w:rPr>
        <w:t>конструкции</w:t>
      </w:r>
      <w:proofErr w:type="gram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proofErr w:type="gramStart"/>
      <w:r w:rsidRPr="00F6325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F63254">
        <w:rPr>
          <w:rFonts w:ascii="Times New Roman" w:hAnsi="Times New Roman"/>
          <w:sz w:val="28"/>
          <w:szCs w:val="28"/>
        </w:rPr>
        <w:t xml:space="preserve">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proofErr w:type="gramStart"/>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xml:space="preserve">: «Сорви шишку», «У медведя </w:t>
      </w:r>
      <w:proofErr w:type="gramStart"/>
      <w:r w:rsidRPr="00F63254">
        <w:rPr>
          <w:rStyle w:val="c12"/>
          <w:sz w:val="28"/>
          <w:szCs w:val="28"/>
        </w:rPr>
        <w:t>во</w:t>
      </w:r>
      <w:proofErr w:type="gramEnd"/>
      <w:r w:rsidRPr="00F63254">
        <w:rPr>
          <w:rStyle w:val="c12"/>
          <w:sz w:val="28"/>
          <w:szCs w:val="28"/>
        </w:rPr>
        <w:t xml:space="preserve">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proofErr w:type="spellStart"/>
      <w:r w:rsidRPr="00F63254">
        <w:rPr>
          <w:rStyle w:val="c12"/>
          <w:rFonts w:ascii="Times New Roman" w:hAnsi="Times New Roman"/>
          <w:b/>
          <w:i/>
          <w:sz w:val="28"/>
          <w:szCs w:val="28"/>
        </w:rPr>
        <w:t>Общеразвивающие</w:t>
      </w:r>
      <w:proofErr w:type="spellEnd"/>
      <w:r w:rsidRPr="00F63254">
        <w:rPr>
          <w:rStyle w:val="c12"/>
          <w:rFonts w:ascii="Times New Roman" w:hAnsi="Times New Roman"/>
          <w:b/>
          <w:i/>
          <w:sz w:val="28"/>
          <w:szCs w:val="28"/>
        </w:rPr>
        <w:t xml:space="preserve">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w:t>
      </w:r>
      <w:proofErr w:type="gramEnd"/>
      <w:r w:rsidRPr="00F63254">
        <w:rPr>
          <w:rFonts w:ascii="Times New Roman" w:hAnsi="Times New Roman"/>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roofErr w:type="gramEnd"/>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F63254">
        <w:rPr>
          <w:rStyle w:val="c12"/>
          <w:rFonts w:ascii="Times New Roman" w:hAnsi="Times New Roman"/>
          <w:sz w:val="28"/>
          <w:szCs w:val="28"/>
        </w:rPr>
        <w:t>г</w:t>
      </w:r>
      <w:proofErr w:type="gramEnd"/>
      <w:r w:rsidRPr="00F63254">
        <w:rPr>
          <w:rStyle w:val="c12"/>
          <w:rFonts w:ascii="Times New Roman" w:hAnsi="Times New Roman"/>
          <w:sz w:val="28"/>
          <w:szCs w:val="28"/>
        </w:rPr>
        <w:t>/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xml:space="preserve">: правильное дыхание </w:t>
      </w:r>
      <w:proofErr w:type="gramStart"/>
      <w:r w:rsidRPr="00F63254">
        <w:rPr>
          <w:rStyle w:val="c12"/>
          <w:sz w:val="28"/>
          <w:szCs w:val="28"/>
        </w:rPr>
        <w:t>в</w:t>
      </w:r>
      <w:proofErr w:type="gramEnd"/>
      <w:r w:rsidRPr="00F63254">
        <w:rPr>
          <w:rStyle w:val="c12"/>
          <w:sz w:val="28"/>
          <w:szCs w:val="28"/>
        </w:rPr>
        <w:t xml:space="preserve"> </w:t>
      </w:r>
      <w:proofErr w:type="gramStart"/>
      <w:r w:rsidRPr="00F63254">
        <w:rPr>
          <w:rStyle w:val="c12"/>
          <w:sz w:val="28"/>
          <w:szCs w:val="28"/>
        </w:rPr>
        <w:t>различных</w:t>
      </w:r>
      <w:proofErr w:type="gramEnd"/>
      <w:r w:rsidRPr="00F63254">
        <w:rPr>
          <w:rStyle w:val="c12"/>
          <w:sz w:val="28"/>
          <w:szCs w:val="28"/>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F63254">
        <w:rPr>
          <w:rStyle w:val="c12"/>
          <w:rFonts w:ascii="Times New Roman" w:hAnsi="Times New Roman"/>
          <w:sz w:val="28"/>
          <w:szCs w:val="28"/>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F63254">
        <w:rPr>
          <w:rStyle w:val="c12"/>
          <w:rFonts w:ascii="Times New Roman" w:hAnsi="Times New Roman"/>
          <w:sz w:val="28"/>
          <w:szCs w:val="28"/>
        </w:rPr>
        <w:t xml:space="preserve"> </w:t>
      </w:r>
      <w:proofErr w:type="gramStart"/>
      <w:r w:rsidRPr="00F63254">
        <w:rPr>
          <w:rStyle w:val="c12"/>
          <w:rFonts w:ascii="Times New Roman" w:hAnsi="Times New Roman"/>
          <w:sz w:val="28"/>
          <w:szCs w:val="28"/>
        </w:rPr>
        <w:t xml:space="preserve">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63254">
        <w:rPr>
          <w:rStyle w:val="c12"/>
          <w:rFonts w:ascii="Times New Roman" w:hAnsi="Times New Roman"/>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w:t>
      </w:r>
      <w:proofErr w:type="gramEnd"/>
      <w:r w:rsidRPr="00F63254">
        <w:rPr>
          <w:rStyle w:val="c12"/>
          <w:sz w:val="28"/>
          <w:szCs w:val="28"/>
        </w:rPr>
        <w:t xml:space="preserve"> прыжки, наступая на </w:t>
      </w:r>
      <w:proofErr w:type="gramStart"/>
      <w:r w:rsidRPr="00F63254">
        <w:rPr>
          <w:rStyle w:val="c12"/>
          <w:sz w:val="28"/>
          <w:szCs w:val="28"/>
        </w:rPr>
        <w:t>г</w:t>
      </w:r>
      <w:proofErr w:type="gramEnd"/>
      <w:r w:rsidRPr="00F63254">
        <w:rPr>
          <w:rStyle w:val="c12"/>
          <w:sz w:val="28"/>
          <w:szCs w:val="28"/>
        </w:rPr>
        <w:t>/скамейку;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Броски, ловля, метание мяча и передача предметов</w:t>
      </w:r>
      <w:r w:rsidRPr="00F63254">
        <w:rPr>
          <w:rStyle w:val="c12"/>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63254">
        <w:rPr>
          <w:rStyle w:val="c12"/>
          <w:sz w:val="28"/>
          <w:szCs w:val="28"/>
        </w:rPr>
        <w:t xml:space="preserve"> </w:t>
      </w:r>
      <w:proofErr w:type="gramStart"/>
      <w:r w:rsidRPr="00F63254">
        <w:rPr>
          <w:rStyle w:val="c12"/>
          <w:sz w:val="28"/>
          <w:szCs w:val="28"/>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w:t>
      </w:r>
      <w:proofErr w:type="gramEnd"/>
      <w:r w:rsidRPr="00F63254">
        <w:rPr>
          <w:rStyle w:val="c12"/>
          <w:sz w:val="28"/>
          <w:szCs w:val="28"/>
        </w:rPr>
        <w:t xml:space="preserve">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xml:space="preserve">: ползанье на четвереньках по наклонной </w:t>
      </w:r>
      <w:proofErr w:type="gramStart"/>
      <w:r w:rsidRPr="00F63254">
        <w:rPr>
          <w:rStyle w:val="c12"/>
          <w:sz w:val="28"/>
          <w:szCs w:val="28"/>
        </w:rPr>
        <w:t>г</w:t>
      </w:r>
      <w:proofErr w:type="gramEnd"/>
      <w:r w:rsidRPr="00F63254">
        <w:rPr>
          <w:rStyle w:val="c12"/>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w:t>
      </w:r>
      <w:proofErr w:type="gramStart"/>
      <w:r w:rsidRPr="00F63254">
        <w:rPr>
          <w:rStyle w:val="c12"/>
          <w:sz w:val="28"/>
          <w:szCs w:val="28"/>
        </w:rPr>
        <w:t>г</w:t>
      </w:r>
      <w:proofErr w:type="gramEnd"/>
      <w:r w:rsidRPr="00F63254">
        <w:rPr>
          <w:rStyle w:val="c12"/>
          <w:sz w:val="28"/>
          <w:szCs w:val="28"/>
        </w:rPr>
        <w:t xml:space="preserve">/стенке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w:t>
      </w:r>
      <w:proofErr w:type="gramStart"/>
      <w:r w:rsidRPr="00E27061">
        <w:rPr>
          <w:color w:val="auto"/>
          <w:sz w:val="28"/>
          <w:szCs w:val="28"/>
        </w:rPr>
        <w:t>обучающимися</w:t>
      </w:r>
      <w:proofErr w:type="gramEnd"/>
      <w:r w:rsidRPr="00E27061">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w:t>
      </w:r>
      <w:proofErr w:type="gramStart"/>
      <w:r w:rsidRPr="00C00FF1">
        <w:rPr>
          <w:b/>
          <w:color w:val="auto"/>
          <w:sz w:val="28"/>
          <w:szCs w:val="28"/>
        </w:rPr>
        <w:t>сферы</w:t>
      </w:r>
      <w:proofErr w:type="gramEnd"/>
      <w:r w:rsidRPr="00C00FF1">
        <w:rPr>
          <w:b/>
          <w:color w:val="auto"/>
          <w:sz w:val="28"/>
          <w:szCs w:val="28"/>
        </w:rPr>
        <w:t xml:space="preserve">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27061">
        <w:rPr>
          <w:rFonts w:ascii="Times New Roman" w:hAnsi="Times New Roman" w:cs="Times New Roman"/>
          <w:kern w:val="2"/>
          <w:sz w:val="28"/>
          <w:szCs w:val="28"/>
        </w:rPr>
        <w:t>у</w:t>
      </w:r>
      <w:proofErr w:type="gramEnd"/>
      <w:r w:rsidRPr="00E27061">
        <w:rPr>
          <w:rFonts w:ascii="Times New Roman" w:hAnsi="Times New Roman" w:cs="Times New Roman"/>
          <w:kern w:val="2"/>
          <w:sz w:val="28"/>
          <w:szCs w:val="28"/>
        </w:rPr>
        <w:t xml:space="preserve">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proofErr w:type="gramStart"/>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w:t>
      </w:r>
      <w:proofErr w:type="gramEnd"/>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proofErr w:type="spellStart"/>
      <w:r w:rsidR="008D1B93" w:rsidRPr="00010D18">
        <w:rPr>
          <w:kern w:val="2"/>
          <w:sz w:val="28"/>
          <w:szCs w:val="28"/>
        </w:rPr>
        <w:t>о</w:t>
      </w:r>
      <w:r w:rsidR="008D1B93" w:rsidRPr="00010D18">
        <w:rPr>
          <w:iCs/>
          <w:sz w:val="28"/>
          <w:szCs w:val="28"/>
        </w:rPr>
        <w:t>бщеразвивающие</w:t>
      </w:r>
      <w:proofErr w:type="spellEnd"/>
      <w:r w:rsidR="008D1B93" w:rsidRPr="00010D18">
        <w:rPr>
          <w:iCs/>
          <w:sz w:val="28"/>
          <w:szCs w:val="28"/>
        </w:rPr>
        <w:t xml:space="preserve">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proofErr w:type="gramStart"/>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roofErr w:type="gramEnd"/>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proofErr w:type="gramStart"/>
      <w:r w:rsidR="002F5529">
        <w:rPr>
          <w:sz w:val="28"/>
          <w:szCs w:val="28"/>
        </w:rPr>
        <w:t>,и</w:t>
      </w:r>
      <w:proofErr w:type="gramEnd"/>
      <w:r w:rsidR="002F5529">
        <w:rPr>
          <w:sz w:val="28"/>
          <w:szCs w:val="28"/>
        </w:rPr>
        <w:t>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proofErr w:type="gramStart"/>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w:t>
      </w:r>
      <w:proofErr w:type="gramStart"/>
      <w:r w:rsidRPr="00F63254">
        <w:rPr>
          <w:rFonts w:ascii="Times New Roman" w:eastAsia="Times New Roman" w:hAnsi="Times New Roman" w:cs="Times New Roman"/>
          <w:color w:val="auto"/>
          <w:kern w:val="0"/>
          <w:sz w:val="28"/>
          <w:szCs w:val="28"/>
          <w:lang w:eastAsia="ru-RU"/>
        </w:rPr>
        <w:t>воспитания</w:t>
      </w:r>
      <w:proofErr w:type="gramEnd"/>
      <w:r w:rsidRPr="00F63254">
        <w:rPr>
          <w:rFonts w:ascii="Times New Roman" w:eastAsia="Times New Roman" w:hAnsi="Times New Roman" w:cs="Times New Roman"/>
          <w:color w:val="auto"/>
          <w:kern w:val="0"/>
          <w:sz w:val="28"/>
          <w:szCs w:val="28"/>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w:t>
      </w:r>
      <w:proofErr w:type="gramStart"/>
      <w:r w:rsidRPr="00F63254">
        <w:rPr>
          <w:rFonts w:ascii="Times New Roman" w:hAnsi="Times New Roman" w:cs="Times New Roman"/>
          <w:color w:val="auto"/>
          <w:sz w:val="28"/>
          <w:szCs w:val="28"/>
        </w:rPr>
        <w:t>воспитания</w:t>
      </w:r>
      <w:proofErr w:type="gramEnd"/>
      <w:r w:rsidRPr="00F63254">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Задачи духовно-нравственного развития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w:t>
      </w:r>
      <w:proofErr w:type="spellStart"/>
      <w:r w:rsidRPr="00F63254">
        <w:rPr>
          <w:rFonts w:ascii="Times New Roman" w:hAnsi="Times New Roman" w:cs="Times New Roman"/>
          <w:color w:val="auto"/>
          <w:sz w:val="28"/>
          <w:szCs w:val="28"/>
        </w:rPr>
        <w:t>гендерных</w:t>
      </w:r>
      <w:proofErr w:type="spellEnd"/>
      <w:r w:rsidRPr="00F63254">
        <w:rPr>
          <w:rFonts w:ascii="Times New Roman" w:hAnsi="Times New Roman" w:cs="Times New Roman"/>
          <w:color w:val="auto"/>
          <w:sz w:val="28"/>
          <w:szCs w:val="28"/>
        </w:rPr>
        <w:t xml:space="preserve">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знакомство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 xml:space="preserve">оспитание эмоционально-положительного отношения к </w:t>
      </w:r>
      <w:proofErr w:type="gramStart"/>
      <w:r w:rsidRPr="007A3ABE">
        <w:rPr>
          <w:rFonts w:ascii="Times New Roman" w:hAnsi="Times New Roman" w:cs="Times New Roman"/>
          <w:color w:val="auto"/>
          <w:spacing w:val="-2"/>
          <w:sz w:val="28"/>
          <w:szCs w:val="28"/>
        </w:rPr>
        <w:t>прекрасному</w:t>
      </w:r>
      <w:proofErr w:type="gramEnd"/>
      <w:r w:rsidRPr="007A3ABE">
        <w:rPr>
          <w:rFonts w:ascii="Times New Roman" w:hAnsi="Times New Roman" w:cs="Times New Roman"/>
          <w:color w:val="auto"/>
          <w:spacing w:val="-2"/>
          <w:sz w:val="28"/>
          <w:szCs w:val="28"/>
        </w:rPr>
        <w:t>,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w:t>
      </w:r>
      <w:proofErr w:type="gramStart"/>
      <w:r w:rsidRPr="000A2E03">
        <w:rPr>
          <w:rFonts w:ascii="Times New Roman" w:hAnsi="Times New Roman"/>
          <w:kern w:val="22"/>
          <w:sz w:val="28"/>
          <w:szCs w:val="28"/>
        </w:rPr>
        <w:t>обучающихся</w:t>
      </w:r>
      <w:proofErr w:type="gramEnd"/>
      <w:r w:rsidRPr="000A2E03">
        <w:rPr>
          <w:rFonts w:ascii="Times New Roman" w:hAnsi="Times New Roman"/>
          <w:kern w:val="22"/>
          <w:sz w:val="28"/>
          <w:szCs w:val="28"/>
        </w:rPr>
        <w:t xml:space="preserve">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опыте организации индивидуальной, групповой, коллективной деятельности </w:t>
      </w:r>
      <w:proofErr w:type="gramStart"/>
      <w:r w:rsidRPr="00F63254">
        <w:rPr>
          <w:rFonts w:ascii="Times New Roman" w:eastAsia="Calibri" w:hAnsi="Times New Roman" w:cs="Times New Roman"/>
          <w:sz w:val="28"/>
          <w:szCs w:val="28"/>
        </w:rPr>
        <w:t>обучающихся</w:t>
      </w:r>
      <w:proofErr w:type="gramEnd"/>
      <w:r w:rsidRPr="00F63254">
        <w:rPr>
          <w:rFonts w:ascii="Times New Roman" w:eastAsia="Calibri" w:hAnsi="Times New Roman" w:cs="Times New Roman"/>
          <w:sz w:val="28"/>
          <w:szCs w:val="28"/>
        </w:rPr>
        <w:t>;</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proofErr w:type="gramStart"/>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w:t>
      </w:r>
      <w:proofErr w:type="gramStart"/>
      <w:r w:rsidRPr="00FF366B">
        <w:rPr>
          <w:rFonts w:ascii="Times New Roman" w:hAnsi="Times New Roman"/>
          <w:sz w:val="28"/>
          <w:szCs w:val="28"/>
        </w:rPr>
        <w:t>готовности</w:t>
      </w:r>
      <w:proofErr w:type="gramEnd"/>
      <w:r w:rsidRPr="00FF366B">
        <w:rPr>
          <w:rFonts w:ascii="Times New Roman" w:hAnsi="Times New Roman"/>
          <w:sz w:val="28"/>
          <w:szCs w:val="28"/>
        </w:rPr>
        <w:t xml:space="preserve">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 xml:space="preserve">еваниями) и </w:t>
      </w:r>
      <w:proofErr w:type="gramStart"/>
      <w:r>
        <w:rPr>
          <w:rFonts w:ascii="Times New Roman" w:eastAsia="Times New Roman" w:hAnsi="Times New Roman" w:cs="Times New Roman"/>
          <w:color w:val="auto"/>
          <w:kern w:val="0"/>
          <w:sz w:val="28"/>
          <w:szCs w:val="28"/>
          <w:lang w:eastAsia="ru-RU"/>
        </w:rPr>
        <w:t>восприятием</w:t>
      </w:r>
      <w:proofErr w:type="gramEnd"/>
      <w:r>
        <w:rPr>
          <w:rFonts w:ascii="Times New Roman" w:eastAsia="Times New Roman" w:hAnsi="Times New Roman" w:cs="Times New Roman"/>
          <w:color w:val="auto"/>
          <w:kern w:val="0"/>
          <w:sz w:val="28"/>
          <w:szCs w:val="28"/>
          <w:lang w:eastAsia="ru-RU"/>
        </w:rPr>
        <w:t xml:space="preserve">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Программа формирования экологической культуры, здорового и безопасного образа жизни </w:t>
      </w:r>
      <w:proofErr w:type="gramStart"/>
      <w:r w:rsidRPr="00F63254">
        <w:rPr>
          <w:rFonts w:ascii="Times New Roman" w:hAnsi="Times New Roman" w:cs="Times New Roman"/>
          <w:bCs/>
          <w:sz w:val="28"/>
          <w:szCs w:val="28"/>
        </w:rPr>
        <w:t>обучающихся</w:t>
      </w:r>
      <w:proofErr w:type="gramEnd"/>
      <w:r w:rsidRPr="00F63254">
        <w:rPr>
          <w:rFonts w:ascii="Times New Roman" w:hAnsi="Times New Roman" w:cs="Times New Roman"/>
          <w:bCs/>
          <w:sz w:val="28"/>
          <w:szCs w:val="28"/>
        </w:rPr>
        <w:t xml:space="preserve">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 xml:space="preserve">2. </w:t>
      </w:r>
      <w:proofErr w:type="gramStart"/>
      <w:r w:rsidRPr="00F63254">
        <w:rPr>
          <w:rFonts w:ascii="Times New Roman" w:hAnsi="Times New Roman" w:cs="Times New Roman"/>
          <w:bCs/>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F63254">
        <w:rPr>
          <w:rFonts w:ascii="Times New Roman" w:hAnsi="Times New Roman" w:cs="Times New Roman"/>
          <w:sz w:val="28"/>
          <w:szCs w:val="28"/>
        </w:rPr>
        <w:t>подготовленности</w:t>
      </w:r>
      <w:proofErr w:type="gramEnd"/>
      <w:r w:rsidRPr="00F63254">
        <w:rPr>
          <w:rFonts w:ascii="Times New Roman" w:hAnsi="Times New Roman" w:cs="Times New Roman"/>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w:t>
      </w:r>
      <w:proofErr w:type="gramStart"/>
      <w:r w:rsidRPr="00F63254">
        <w:rPr>
          <w:rFonts w:ascii="Times New Roman" w:eastAsia="Calibri" w:hAnsi="Times New Roman" w:cs="Times New Roman"/>
          <w:color w:val="000000"/>
          <w:sz w:val="28"/>
          <w:szCs w:val="28"/>
        </w:rPr>
        <w:t xml:space="preserve">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F63254">
        <w:rPr>
          <w:rFonts w:ascii="Times New Roman" w:eastAsia="Calibri" w:hAnsi="Times New Roman" w:cs="Times New Roman"/>
          <w:color w:val="000000"/>
          <w:sz w:val="28"/>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w:t>
      </w:r>
      <w:proofErr w:type="gramStart"/>
      <w:r w:rsidRPr="00F63254">
        <w:rPr>
          <w:rFonts w:ascii="Times New Roman" w:eastAsia="Calibri" w:hAnsi="Times New Roman" w:cs="Times New Roman"/>
          <w:color w:val="000000"/>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roofErr w:type="gramEnd"/>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 xml:space="preserve">осуществление индивидуально-ориентированного </w:t>
      </w:r>
      <w:proofErr w:type="spellStart"/>
      <w:r w:rsidRPr="000E2691">
        <w:rPr>
          <w:rFonts w:ascii="Times New Roman" w:hAnsi="Times New Roman" w:cs="Times New Roman"/>
          <w:sz w:val="28"/>
          <w:szCs w:val="28"/>
        </w:rPr>
        <w:t>психолого-медико-педагогического</w:t>
      </w:r>
      <w:proofErr w:type="spellEnd"/>
      <w:r w:rsidRPr="000E2691">
        <w:rPr>
          <w:rFonts w:ascii="Times New Roman" w:hAnsi="Times New Roman" w:cs="Times New Roman"/>
          <w:sz w:val="28"/>
          <w:szCs w:val="28"/>
        </w:rPr>
        <w:t xml:space="preserve">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 xml:space="preserve">оказание помощи в освоении </w:t>
      </w:r>
      <w:proofErr w:type="gramStart"/>
      <w:r w:rsidRPr="000E2691">
        <w:rPr>
          <w:rFonts w:ascii="Times New Roman" w:hAnsi="Times New Roman" w:cs="Times New Roman"/>
          <w:sz w:val="28"/>
          <w:szCs w:val="28"/>
        </w:rPr>
        <w:t>обучающимися</w:t>
      </w:r>
      <w:proofErr w:type="gramEnd"/>
      <w:r w:rsidRPr="000E2691">
        <w:rPr>
          <w:rFonts w:ascii="Times New Roman" w:hAnsi="Times New Roman" w:cs="Times New Roman"/>
          <w:sz w:val="28"/>
          <w:szCs w:val="28"/>
        </w:rPr>
        <w:t xml:space="preserve">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0E2691">
        <w:rPr>
          <w:rFonts w:ascii="Times New Roman" w:hAnsi="Times New Roman" w:cs="Times New Roman"/>
          <w:sz w:val="28"/>
          <w:szCs w:val="28"/>
        </w:rPr>
        <w:t>со</w:t>
      </w:r>
      <w:proofErr w:type="gramEnd"/>
      <w:r w:rsidRPr="000E2691">
        <w:rPr>
          <w:rFonts w:ascii="Times New Roman" w:hAnsi="Times New Roman" w:cs="Times New Roman"/>
          <w:sz w:val="28"/>
          <w:szCs w:val="28"/>
        </w:rPr>
        <w:t xml:space="preserve">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proofErr w:type="spellStart"/>
      <w:r w:rsidRPr="00F63254">
        <w:rPr>
          <w:rFonts w:ascii="Times New Roman" w:hAnsi="Times New Roman" w:cs="Times New Roman"/>
          <w:color w:val="auto"/>
          <w:sz w:val="28"/>
          <w:szCs w:val="28"/>
        </w:rPr>
        <w:t>психолого-медико-педагогического</w:t>
      </w:r>
      <w:proofErr w:type="spellEnd"/>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своевременное выявление </w:t>
      </w:r>
      <w:proofErr w:type="gramStart"/>
      <w:r>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систему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w:t>
      </w:r>
      <w:proofErr w:type="spellStart"/>
      <w:r w:rsidRPr="00F63254">
        <w:rPr>
          <w:rFonts w:ascii="Times New Roman" w:hAnsi="Times New Roman" w:cs="Times New Roman"/>
          <w:sz w:val="28"/>
          <w:szCs w:val="28"/>
        </w:rPr>
        <w:t>психолого-медико-педагогическое</w:t>
      </w:r>
      <w:proofErr w:type="spellEnd"/>
      <w:r w:rsidRPr="00F63254">
        <w:rPr>
          <w:rFonts w:ascii="Times New Roman" w:hAnsi="Times New Roman" w:cs="Times New Roman"/>
          <w:sz w:val="28"/>
          <w:szCs w:val="28"/>
        </w:rPr>
        <w:t xml:space="preserve">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roofErr w:type="gramEnd"/>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w:t>
      </w:r>
      <w:proofErr w:type="spellStart"/>
      <w:r w:rsidRPr="00F63254">
        <w:rPr>
          <w:rFonts w:ascii="Times New Roman" w:hAnsi="Times New Roman" w:cs="Times New Roman"/>
          <w:color w:val="auto"/>
          <w:sz w:val="28"/>
          <w:szCs w:val="28"/>
        </w:rPr>
        <w:t>социально-психолого-педагогической</w:t>
      </w:r>
      <w:proofErr w:type="spellEnd"/>
      <w:r w:rsidRPr="00F63254">
        <w:rPr>
          <w:rFonts w:ascii="Times New Roman" w:hAnsi="Times New Roman" w:cs="Times New Roman"/>
          <w:color w:val="auto"/>
          <w:sz w:val="28"/>
          <w:szCs w:val="28"/>
        </w:rPr>
        <w:t xml:space="preserve">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proofErr w:type="gramStart"/>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 xml:space="preserve">Коррекционная работа с </w:t>
      </w:r>
      <w:proofErr w:type="gramStart"/>
      <w:r w:rsidRPr="00FF366B">
        <w:rPr>
          <w:rFonts w:ascii="Times New Roman" w:hAnsi="Times New Roman" w:cs="Times New Roman"/>
          <w:color w:val="auto"/>
          <w:sz w:val="28"/>
          <w:szCs w:val="28"/>
        </w:rPr>
        <w:t>обучающимися</w:t>
      </w:r>
      <w:proofErr w:type="gramEnd"/>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w:t>
      </w:r>
      <w:proofErr w:type="gramStart"/>
      <w:r w:rsidRPr="00417E9F">
        <w:rPr>
          <w:rFonts w:ascii="Times New Roman" w:hAnsi="Times New Roman" w:cs="Times New Roman"/>
          <w:color w:val="auto"/>
          <w:sz w:val="28"/>
          <w:szCs w:val="28"/>
        </w:rPr>
        <w:t>здоровья</w:t>
      </w:r>
      <w:proofErr w:type="gramEnd"/>
      <w:r w:rsidRPr="00417E9F">
        <w:rPr>
          <w:rFonts w:ascii="Times New Roman" w:hAnsi="Times New Roman" w:cs="Times New Roman"/>
          <w:color w:val="auto"/>
          <w:sz w:val="28"/>
          <w:szCs w:val="28"/>
        </w:rPr>
        <w:t xml:space="preserve">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proofErr w:type="gramStart"/>
      <w:r>
        <w:rPr>
          <w:caps w:val="0"/>
          <w:color w:val="auto"/>
        </w:rPr>
        <w:t>обучающегося</w:t>
      </w:r>
      <w:proofErr w:type="gramEnd"/>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056EBE" w:rsidRPr="00056EBE">
        <w:rPr>
          <w:rFonts w:ascii="Times New Roman" w:hAnsi="Times New Roman" w:cs="Times New Roman"/>
          <w:color w:val="auto"/>
          <w:sz w:val="28"/>
          <w:szCs w:val="28"/>
        </w:rPr>
        <w:t>воспитания</w:t>
      </w:r>
      <w:proofErr w:type="gramEnd"/>
      <w:r w:rsidR="00056EBE" w:rsidRPr="00056EBE">
        <w:rPr>
          <w:rFonts w:ascii="Times New Roman" w:hAnsi="Times New Roman" w:cs="Times New Roman"/>
          <w:color w:val="auto"/>
          <w:sz w:val="28"/>
          <w:szCs w:val="28"/>
        </w:rPr>
        <w:t xml:space="preserve">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 xml:space="preserve">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945C09">
        <w:rPr>
          <w:rFonts w:ascii="Times New Roman" w:hAnsi="Times New Roman" w:cs="Times New Roman"/>
          <w:sz w:val="28"/>
          <w:szCs w:val="28"/>
        </w:rPr>
        <w:t>обучающийся</w:t>
      </w:r>
      <w:proofErr w:type="gramEnd"/>
      <w:r w:rsidRPr="00945C09">
        <w:rPr>
          <w:rFonts w:ascii="Times New Roman" w:hAnsi="Times New Roman" w:cs="Times New Roman"/>
          <w:sz w:val="28"/>
          <w:szCs w:val="28"/>
        </w:rPr>
        <w:t xml:space="preserve"> с ЗПР направляется на комплексное </w:t>
      </w:r>
      <w:proofErr w:type="spellStart"/>
      <w:r w:rsidRPr="00945C09">
        <w:rPr>
          <w:rFonts w:ascii="Times New Roman" w:hAnsi="Times New Roman" w:cs="Times New Roman"/>
          <w:sz w:val="28"/>
          <w:szCs w:val="28"/>
        </w:rPr>
        <w:t>психолого-медико-педагогическое</w:t>
      </w:r>
      <w:proofErr w:type="spellEnd"/>
      <w:r w:rsidRPr="00945C09">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proofErr w:type="gramStart"/>
      <w:r w:rsidRPr="00334688">
        <w:rPr>
          <w:rFonts w:ascii="Times New Roman" w:hAnsi="Times New Roman" w:cs="Times New Roman"/>
          <w:sz w:val="28"/>
          <w:szCs w:val="28"/>
        </w:rPr>
        <w:t>обучающихся</w:t>
      </w:r>
      <w:proofErr w:type="gramEnd"/>
      <w:r w:rsidRPr="00334688">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w:t>
      </w:r>
      <w:proofErr w:type="spellStart"/>
      <w:r w:rsidRPr="00334688">
        <w:rPr>
          <w:rFonts w:ascii="Times New Roman" w:hAnsi="Times New Roman" w:cs="Times New Roman"/>
          <w:sz w:val="28"/>
          <w:szCs w:val="28"/>
        </w:rPr>
        <w:t>психолого-медико-педагогического</w:t>
      </w:r>
      <w:proofErr w:type="spellEnd"/>
      <w:r w:rsidRPr="00334688">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Программа внеурочной деятельности обеспечивает учет индивидуальных особенностей и </w:t>
      </w:r>
      <w:proofErr w:type="gramStart"/>
      <w:r w:rsidRPr="00F63254">
        <w:rPr>
          <w:sz w:val="28"/>
          <w:szCs w:val="28"/>
        </w:rPr>
        <w:t>потребностей</w:t>
      </w:r>
      <w:proofErr w:type="gramEnd"/>
      <w:r w:rsidRPr="00F63254">
        <w:rPr>
          <w:sz w:val="28"/>
          <w:szCs w:val="28"/>
        </w:rPr>
        <w:t xml:space="preserve">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proofErr w:type="gramStart"/>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proofErr w:type="gramEnd"/>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 xml:space="preserve">развитие возможных избирательных способностей и интересов </w:t>
      </w:r>
      <w:proofErr w:type="gramStart"/>
      <w:r w:rsidRPr="00F63254">
        <w:rPr>
          <w:rFonts w:ascii="Times New Roman" w:hAnsi="Times New Roman" w:cs="Times New Roman"/>
          <w:bCs/>
          <w:sz w:val="28"/>
          <w:szCs w:val="28"/>
        </w:rPr>
        <w:t>обучающегося</w:t>
      </w:r>
      <w:proofErr w:type="gramEnd"/>
      <w:r w:rsidRPr="00F63254">
        <w:rPr>
          <w:rFonts w:ascii="Times New Roman" w:hAnsi="Times New Roman" w:cs="Times New Roman"/>
          <w:bCs/>
          <w:sz w:val="28"/>
          <w:szCs w:val="28"/>
        </w:rPr>
        <w:t xml:space="preserve">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психо-коррекционными</w:t>
      </w:r>
      <w:proofErr w:type="spellEnd"/>
      <w:r w:rsidRPr="00F63254">
        <w:rPr>
          <w:sz w:val="28"/>
          <w:szCs w:val="28"/>
        </w:rPr>
        <w:t>)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proofErr w:type="spellStart"/>
      <w:r w:rsidRPr="00477924">
        <w:rPr>
          <w:rFonts w:ascii="Times New Roman" w:hAnsi="Times New Roman" w:cs="Times New Roman"/>
          <w:sz w:val="28"/>
          <w:szCs w:val="28"/>
        </w:rPr>
        <w:t>С</w:t>
      </w:r>
      <w:r>
        <w:rPr>
          <w:rFonts w:ascii="Times New Roman" w:hAnsi="Times New Roman" w:cs="Times New Roman"/>
          <w:sz w:val="28"/>
          <w:szCs w:val="28"/>
        </w:rPr>
        <w:t>анПиНом</w:t>
      </w:r>
      <w:proofErr w:type="spellEnd"/>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личностное развитие </w:t>
      </w:r>
      <w:proofErr w:type="gramStart"/>
      <w:r w:rsidRPr="00F63254">
        <w:rPr>
          <w:rFonts w:ascii="Times New Roman" w:hAnsi="Times New Roman"/>
          <w:sz w:val="28"/>
          <w:szCs w:val="28"/>
        </w:rPr>
        <w:t>обучающегося</w:t>
      </w:r>
      <w:proofErr w:type="gramEnd"/>
      <w:r w:rsidRPr="00F63254">
        <w:rPr>
          <w:rFonts w:ascii="Times New Roman" w:hAnsi="Times New Roman"/>
          <w:sz w:val="28"/>
          <w:szCs w:val="28"/>
        </w:rPr>
        <w:t xml:space="preserve">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 xml:space="preserve">эта часть отсутствует. Время, отводимое на данную часть, внутри максимально допустимой недельной нагрузки </w:t>
      </w:r>
      <w:proofErr w:type="gramStart"/>
      <w:r w:rsidRPr="00F63254">
        <w:rPr>
          <w:rFonts w:ascii="Times New Roman" w:hAnsi="Times New Roman"/>
          <w:color w:val="auto"/>
          <w:sz w:val="28"/>
          <w:szCs w:val="28"/>
        </w:rPr>
        <w:t>обучающихся</w:t>
      </w:r>
      <w:proofErr w:type="gramEnd"/>
      <w:r w:rsidRPr="00F63254">
        <w:rPr>
          <w:rFonts w:ascii="Times New Roman" w:hAnsi="Times New Roman"/>
          <w:color w:val="auto"/>
          <w:sz w:val="28"/>
          <w:szCs w:val="28"/>
        </w:rPr>
        <w:t xml:space="preserve">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w:t>
      </w:r>
      <w:proofErr w:type="gramStart"/>
      <w:r w:rsidR="007A2E9B" w:rsidRPr="00F63254">
        <w:rPr>
          <w:rFonts w:ascii="Times New Roman" w:hAnsi="Times New Roman" w:cs="Times New Roman"/>
          <w:sz w:val="28"/>
          <w:szCs w:val="28"/>
        </w:rPr>
        <w:t>обучающихся</w:t>
      </w:r>
      <w:proofErr w:type="gramEnd"/>
      <w:r w:rsidR="007A2E9B" w:rsidRPr="00F63254">
        <w:rPr>
          <w:rFonts w:ascii="Times New Roman" w:hAnsi="Times New Roman" w:cs="Times New Roman"/>
          <w:sz w:val="28"/>
          <w:szCs w:val="28"/>
        </w:rPr>
        <w:t xml:space="preserve">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 xml:space="preserve">рганизацией самостоятельно, исходя из психофизических </w:t>
      </w:r>
      <w:proofErr w:type="gramStart"/>
      <w:r w:rsidRPr="00F63254">
        <w:rPr>
          <w:rFonts w:ascii="Times New Roman" w:hAnsi="Times New Roman"/>
          <w:sz w:val="28"/>
          <w:szCs w:val="28"/>
        </w:rPr>
        <w:t>особенностей</w:t>
      </w:r>
      <w:proofErr w:type="gramEnd"/>
      <w:r w:rsidRPr="00F63254">
        <w:rPr>
          <w:rFonts w:ascii="Times New Roman" w:hAnsi="Times New Roman"/>
          <w:sz w:val="28"/>
          <w:szCs w:val="28"/>
        </w:rPr>
        <w:t xml:space="preserve">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xml:space="preserve">) </w:t>
      </w:r>
      <w:proofErr w:type="gramStart"/>
      <w:r w:rsidRPr="00F63254">
        <w:rPr>
          <w:rFonts w:ascii="Times New Roman" w:hAnsi="Times New Roman"/>
          <w:color w:val="auto"/>
          <w:sz w:val="28"/>
          <w:szCs w:val="28"/>
        </w:rPr>
        <w:t>обучающимися</w:t>
      </w:r>
      <w:proofErr w:type="gramEnd"/>
      <w:r w:rsidRPr="00F63254">
        <w:rPr>
          <w:rFonts w:ascii="Times New Roman" w:hAnsi="Times New Roman"/>
          <w:color w:val="auto"/>
          <w:sz w:val="28"/>
          <w:szCs w:val="28"/>
        </w:rPr>
        <w:t xml:space="preserve">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w:t>
      </w:r>
      <w:proofErr w:type="gramStart"/>
      <w:r w:rsidR="00261BEB">
        <w:rPr>
          <w:rFonts w:ascii="Times New Roman" w:hAnsi="Times New Roman"/>
          <w:sz w:val="28"/>
          <w:szCs w:val="28"/>
        </w:rPr>
        <w:t>дополнительном</w:t>
      </w:r>
      <w:proofErr w:type="gramEnd"/>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proofErr w:type="gramStart"/>
      <w:r>
        <w:rPr>
          <w:rFonts w:ascii="Times New Roman" w:hAnsi="Times New Roman"/>
          <w:spacing w:val="2"/>
          <w:sz w:val="28"/>
          <w:szCs w:val="28"/>
          <w:vertAlign w:val="superscript"/>
        </w:rPr>
        <w:t>1</w:t>
      </w:r>
      <w:proofErr w:type="gramEnd"/>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proofErr w:type="gramStart"/>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F63254">
        <w:rPr>
          <w:rFonts w:ascii="Times New Roman" w:hAnsi="Times New Roman" w:cs="Times New Roman"/>
          <w:sz w:val="28"/>
          <w:szCs w:val="28"/>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F63254">
        <w:rPr>
          <w:rFonts w:ascii="Times New Roman" w:hAnsi="Times New Roman" w:cs="Times New Roman"/>
          <w:sz w:val="28"/>
          <w:szCs w:val="28"/>
        </w:rPr>
        <w:t xml:space="preserve">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F63254">
        <w:rPr>
          <w:rFonts w:ascii="Times New Roman" w:hAnsi="Times New Roman" w:cs="Times New Roman"/>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F63254">
        <w:rPr>
          <w:rFonts w:ascii="Times New Roman" w:hAnsi="Times New Roman" w:cs="Times New Roman"/>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w:t>
      </w:r>
      <w:proofErr w:type="gramStart"/>
      <w:r w:rsidRPr="00890C23">
        <w:rPr>
          <w:sz w:val="28"/>
          <w:szCs w:val="28"/>
        </w:rPr>
        <w:t>обучающихся</w:t>
      </w:r>
      <w:proofErr w:type="gramEnd"/>
      <w:r w:rsidRPr="00890C23">
        <w:rPr>
          <w:sz w:val="28"/>
          <w:szCs w:val="28"/>
        </w:rPr>
        <w:t xml:space="preserve">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865C8" w:rsidRPr="00190C04">
        <w:rPr>
          <w:rFonts w:ascii="Times New Roman" w:hAnsi="Times New Roman" w:cs="Times New Roman"/>
          <w:sz w:val="28"/>
          <w:szCs w:val="28"/>
        </w:rPr>
        <w:t>обучающихся</w:t>
      </w:r>
      <w:proofErr w:type="gramEnd"/>
      <w:r w:rsidR="00E865C8" w:rsidRPr="00190C04">
        <w:rPr>
          <w:rFonts w:ascii="Times New Roman" w:hAnsi="Times New Roman" w:cs="Times New Roman"/>
          <w:sz w:val="28"/>
          <w:szCs w:val="28"/>
        </w:rPr>
        <w:t xml:space="preserve">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процессе </w:t>
      </w:r>
      <w:proofErr w:type="spellStart"/>
      <w:r w:rsidRPr="00190C04">
        <w:rPr>
          <w:rFonts w:ascii="Times New Roman" w:eastAsia="Times New Roman" w:hAnsi="Times New Roman" w:cs="Times New Roman"/>
          <w:kern w:val="0"/>
          <w:sz w:val="28"/>
          <w:szCs w:val="28"/>
          <w:lang w:eastAsia="ru-RU"/>
        </w:rPr>
        <w:t>психолого-медико-педагогического</w:t>
      </w:r>
      <w:proofErr w:type="spellEnd"/>
      <w:r w:rsidRPr="00190C04">
        <w:rPr>
          <w:rFonts w:ascii="Times New Roman" w:eastAsia="Times New Roman" w:hAnsi="Times New Roman" w:cs="Times New Roman"/>
          <w:kern w:val="0"/>
          <w:sz w:val="28"/>
          <w:szCs w:val="28"/>
          <w:lang w:eastAsia="ru-RU"/>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190C04">
        <w:rPr>
          <w:rFonts w:ascii="Times New Roman" w:eastAsia="Times New Roman" w:hAnsi="Times New Roman" w:cs="Times New Roman"/>
          <w:kern w:val="0"/>
          <w:sz w:val="28"/>
          <w:szCs w:val="28"/>
          <w:lang w:eastAsia="ru-RU"/>
        </w:rPr>
        <w:t>здоровья</w:t>
      </w:r>
      <w:proofErr w:type="gramEnd"/>
      <w:r w:rsidRPr="00190C04">
        <w:rPr>
          <w:rFonts w:ascii="Times New Roman" w:eastAsia="Times New Roman" w:hAnsi="Times New Roman" w:cs="Times New Roman"/>
          <w:kern w:val="0"/>
          <w:sz w:val="28"/>
          <w:szCs w:val="28"/>
          <w:lang w:eastAsia="ru-RU"/>
        </w:rPr>
        <w:t xml:space="preserve">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w:t>
      </w:r>
      <w:proofErr w:type="spellStart"/>
      <w:r w:rsidRPr="00F63254">
        <w:rPr>
          <w:rFonts w:ascii="Times New Roman" w:hAnsi="Times New Roman" w:cs="Times New Roman"/>
          <w:sz w:val="28"/>
          <w:szCs w:val="28"/>
        </w:rPr>
        <w:t>учителя-олигофренопедагоги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proofErr w:type="gramStart"/>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8533D1">
        <w:rPr>
          <w:rFonts w:ascii="Times New Roman" w:hAnsi="Times New Roman" w:cs="Times New Roman"/>
          <w:sz w:val="28"/>
          <w:szCs w:val="28"/>
        </w:rPr>
        <w:t xml:space="preserve">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 xml:space="preserve">медицинских работников) других организаций к работе с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Финансовые условия реализации АООП НОО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 xml:space="preserve">ФГОС НОО </w:t>
      </w:r>
      <w:proofErr w:type="gramStart"/>
      <w:r w:rsidR="00A13CEE">
        <w:rPr>
          <w:rFonts w:ascii="Times New Roman" w:hAnsi="Times New Roman"/>
          <w:sz w:val="28"/>
          <w:szCs w:val="28"/>
        </w:rPr>
        <w:t>обучающихся</w:t>
      </w:r>
      <w:proofErr w:type="gramEnd"/>
      <w:r w:rsidR="00A13CEE">
        <w:rPr>
          <w:rFonts w:ascii="Times New Roman" w:hAnsi="Times New Roman"/>
          <w:sz w:val="28"/>
          <w:szCs w:val="28"/>
        </w:rPr>
        <w:t xml:space="preserve">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 xml:space="preserve">НОО, в том числе с круглосуточным пребыванием </w:t>
      </w:r>
      <w:proofErr w:type="gramStart"/>
      <w:r w:rsidRPr="008E295F">
        <w:rPr>
          <w:rFonts w:ascii="Times New Roman" w:hAnsi="Times New Roman" w:cs="Times New Roman"/>
          <w:spacing w:val="2"/>
          <w:sz w:val="28"/>
          <w:szCs w:val="28"/>
        </w:rPr>
        <w:t>обучающихся</w:t>
      </w:r>
      <w:proofErr w:type="gramEnd"/>
      <w:r w:rsidRPr="008E295F">
        <w:rPr>
          <w:rFonts w:ascii="Times New Roman" w:hAnsi="Times New Roman" w:cs="Times New Roman"/>
          <w:spacing w:val="2"/>
          <w:sz w:val="28"/>
          <w:szCs w:val="28"/>
        </w:rPr>
        <w:t xml:space="preserve">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 xml:space="preserve">образование </w:t>
      </w:r>
      <w:proofErr w:type="gramStart"/>
      <w:r w:rsidRPr="00F63254">
        <w:rPr>
          <w:rFonts w:ascii="Times New Roman" w:hAnsi="Times New Roman" w:cs="Times New Roman"/>
          <w:color w:val="00000A"/>
          <w:sz w:val="28"/>
          <w:szCs w:val="28"/>
        </w:rPr>
        <w:t>обучающегося</w:t>
      </w:r>
      <w:proofErr w:type="gramEnd"/>
      <w:r w:rsidRPr="00F63254">
        <w:rPr>
          <w:rFonts w:ascii="Times New Roman" w:hAnsi="Times New Roman" w:cs="Times New Roman"/>
          <w:color w:val="00000A"/>
          <w:sz w:val="28"/>
          <w:szCs w:val="28"/>
        </w:rPr>
        <w:t xml:space="preserve">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lastRenderedPageBreak/>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spellStart"/>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sidRPr="00901C0A">
        <w:rPr>
          <w:rFonts w:ascii="Times New Roman" w:hAnsi="Times New Roman"/>
          <w:spacing w:val="-1"/>
          <w:sz w:val="28"/>
          <w:szCs w:val="28"/>
        </w:rPr>
        <w:t xml:space="preserve">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DB2C87">
        <w:rPr>
          <w:rFonts w:ascii="Times New Roman" w:hAnsi="Times New Roman"/>
          <w:color w:val="auto"/>
          <w:sz w:val="28"/>
          <w:szCs w:val="28"/>
        </w:rPr>
        <w:t>обучающимся</w:t>
      </w:r>
      <w:proofErr w:type="gramEnd"/>
      <w:r w:rsidRPr="00DB2C87">
        <w:rPr>
          <w:rFonts w:ascii="Times New Roman" w:hAnsi="Times New Roman"/>
          <w:color w:val="auto"/>
          <w:sz w:val="28"/>
          <w:szCs w:val="28"/>
        </w:rPr>
        <w:t xml:space="preserve">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proofErr w:type="gramStart"/>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roofErr w:type="gramEnd"/>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proofErr w:type="gramEnd"/>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proofErr w:type="gram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roofErr w:type="gramEnd"/>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F63254">
        <w:rPr>
          <w:sz w:val="28"/>
          <w:szCs w:val="28"/>
        </w:rPr>
        <w:t>к</w:t>
      </w:r>
      <w:proofErr w:type="gramEnd"/>
      <w:r w:rsidRPr="00F63254">
        <w:rPr>
          <w:sz w:val="28"/>
          <w:szCs w:val="28"/>
        </w:rPr>
        <w:t>:</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w:t>
      </w:r>
      <w:proofErr w:type="gramStart"/>
      <w:r w:rsidRPr="00F63254">
        <w:rPr>
          <w:sz w:val="28"/>
          <w:szCs w:val="28"/>
        </w:rPr>
        <w:t>обучающихся</w:t>
      </w:r>
      <w:proofErr w:type="gramEnd"/>
      <w:r w:rsidRPr="00F63254">
        <w:rPr>
          <w:sz w:val="28"/>
          <w:szCs w:val="28"/>
        </w:rPr>
        <w:t xml:space="preserve">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proofErr w:type="gramStart"/>
      <w:r w:rsidRPr="00F63254">
        <w:rPr>
          <w:sz w:val="28"/>
          <w:szCs w:val="28"/>
        </w:rPr>
        <w:t>пожарной</w:t>
      </w:r>
      <w:proofErr w:type="gramEnd"/>
      <w:r w:rsidRPr="00F63254">
        <w:rPr>
          <w:sz w:val="28"/>
          <w:szCs w:val="28"/>
        </w:rPr>
        <w:t xml:space="preserve"> и </w:t>
      </w:r>
      <w:proofErr w:type="spellStart"/>
      <w:r w:rsidRPr="00F63254">
        <w:rPr>
          <w:sz w:val="28"/>
          <w:szCs w:val="28"/>
        </w:rPr>
        <w:t>электробезопасности</w:t>
      </w:r>
      <w:proofErr w:type="spellEnd"/>
      <w:r w:rsidRPr="00F63254">
        <w:rPr>
          <w:sz w:val="28"/>
          <w:szCs w:val="28"/>
        </w:rPr>
        <w:t xml:space="preserve">;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F63254">
        <w:rPr>
          <w:rFonts w:ascii="Times New Roman" w:hAnsi="Times New Roman" w:cs="Times New Roman"/>
          <w:sz w:val="28"/>
          <w:szCs w:val="28"/>
        </w:rPr>
        <w:t>к</w:t>
      </w:r>
      <w:proofErr w:type="gramEnd"/>
      <w:r w:rsidRPr="00F63254">
        <w:rPr>
          <w:rFonts w:ascii="Times New Roman" w:hAnsi="Times New Roman" w:cs="Times New Roman"/>
          <w:sz w:val="28"/>
          <w:szCs w:val="28"/>
        </w:rPr>
        <w:t>:</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питания </w:t>
      </w:r>
      <w:proofErr w:type="gramStart"/>
      <w:r w:rsidRPr="00F63254">
        <w:rPr>
          <w:color w:val="auto"/>
          <w:sz w:val="28"/>
          <w:szCs w:val="28"/>
        </w:rPr>
        <w:t>обучающихся</w:t>
      </w:r>
      <w:proofErr w:type="gramEnd"/>
      <w:r w:rsidRPr="00F63254">
        <w:rPr>
          <w:color w:val="auto"/>
          <w:sz w:val="28"/>
          <w:szCs w:val="28"/>
        </w:rPr>
        <w:t>,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w:t>
      </w:r>
      <w:proofErr w:type="spellStart"/>
      <w:r w:rsidRPr="00F450FA">
        <w:rPr>
          <w:rFonts w:ascii="Times New Roman" w:hAnsi="Times New Roman" w:cs="Times New Roman"/>
          <w:sz w:val="28"/>
          <w:szCs w:val="28"/>
        </w:rPr>
        <w:t>психолого-медико-педагогического</w:t>
      </w:r>
      <w:proofErr w:type="spellEnd"/>
      <w:r w:rsidRPr="00F450FA">
        <w:rPr>
          <w:rFonts w:ascii="Times New Roman" w:hAnsi="Times New Roman" w:cs="Times New Roman"/>
          <w:sz w:val="28"/>
          <w:szCs w:val="28"/>
        </w:rPr>
        <w:t xml:space="preserve">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w:t>
      </w:r>
      <w:proofErr w:type="gramStart"/>
      <w:r w:rsidR="009453EA" w:rsidRPr="00B10D05">
        <w:rPr>
          <w:rFonts w:ascii="Times New Roman" w:hAnsi="Times New Roman"/>
          <w:sz w:val="28"/>
          <w:szCs w:val="28"/>
        </w:rPr>
        <w:t>активности</w:t>
      </w:r>
      <w:proofErr w:type="gramEnd"/>
      <w:r w:rsidR="009453EA" w:rsidRPr="00B10D05">
        <w:rPr>
          <w:rFonts w:ascii="Times New Roman" w:hAnsi="Times New Roman"/>
          <w:sz w:val="28"/>
          <w:szCs w:val="28"/>
        </w:rPr>
        <w:t xml:space="preserve">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proofErr w:type="gramStart"/>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sidRPr="00DC7F83">
        <w:rPr>
          <w:rFonts w:ascii="Times New Roman" w:hAnsi="Times New Roman" w:cs="Times New Roman"/>
          <w:sz w:val="28"/>
          <w:szCs w:val="28"/>
        </w:rPr>
        <w:t>аудио-визуализированные</w:t>
      </w:r>
      <w:proofErr w:type="spellEnd"/>
      <w:r w:rsidRPr="00DC7F83">
        <w:rPr>
          <w:rFonts w:ascii="Times New Roman" w:hAnsi="Times New Roman" w:cs="Times New Roman"/>
          <w:sz w:val="28"/>
          <w:szCs w:val="28"/>
        </w:rPr>
        <w:t xml:space="preserve">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F63254">
        <w:rPr>
          <w:sz w:val="28"/>
          <w:szCs w:val="28"/>
        </w:rPr>
        <w:t>СанПиН</w:t>
      </w:r>
      <w:proofErr w:type="spellEnd"/>
      <w:r w:rsidRPr="00F63254">
        <w:rPr>
          <w:sz w:val="28"/>
          <w:szCs w:val="28"/>
        </w:rPr>
        <w:t>,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дополнительный</w:t>
      </w:r>
      <w:proofErr w:type="gramEnd"/>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F63254">
        <w:rPr>
          <w:rFonts w:ascii="Times New Roman" w:hAnsi="Times New Roman" w:cs="Times New Roman"/>
          <w:sz w:val="28"/>
          <w:szCs w:val="28"/>
        </w:rPr>
        <w:t>обучение по режиму</w:t>
      </w:r>
      <w:proofErr w:type="gramEnd"/>
      <w:r w:rsidRPr="00F63254">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roofErr w:type="gramEnd"/>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w:t>
      </w:r>
      <w:proofErr w:type="gramStart"/>
      <w:r w:rsidRPr="00F63254">
        <w:rPr>
          <w:rFonts w:ascii="Times New Roman" w:hAnsi="Times New Roman" w:cs="Times New Roman"/>
          <w:sz w:val="28"/>
          <w:szCs w:val="28"/>
        </w:rPr>
        <w:t xml:space="preserve">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roofErr w:type="gramEnd"/>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 xml:space="preserve">Наполняемость класса не должна превышать 12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w:t>
      </w:r>
      <w:proofErr w:type="gramStart"/>
      <w:r w:rsidRPr="00F63254">
        <w:rPr>
          <w:color w:val="auto"/>
          <w:sz w:val="28"/>
          <w:szCs w:val="28"/>
        </w:rPr>
        <w:t>обучающихся</w:t>
      </w:r>
      <w:proofErr w:type="gramEnd"/>
      <w:r w:rsidRPr="00F63254">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F63254">
        <w:rPr>
          <w:sz w:val="28"/>
          <w:szCs w:val="28"/>
        </w:rPr>
        <w:t>c</w:t>
      </w:r>
      <w:proofErr w:type="spellEnd"/>
      <w:r w:rsidRPr="00F63254">
        <w:rPr>
          <w:sz w:val="28"/>
          <w:szCs w:val="28"/>
        </w:rPr>
        <w:t xml:space="preserve"> колонками и выходом в </w:t>
      </w:r>
      <w:proofErr w:type="spellStart"/>
      <w:r w:rsidRPr="00F63254">
        <w:rPr>
          <w:sz w:val="28"/>
          <w:szCs w:val="28"/>
        </w:rPr>
        <w:t>Internet</w:t>
      </w:r>
      <w:proofErr w:type="spellEnd"/>
      <w:r w:rsidRPr="00F63254">
        <w:rPr>
          <w:sz w:val="28"/>
          <w:szCs w:val="28"/>
        </w:rPr>
        <w:t xml:space="preserve">, </w:t>
      </w:r>
      <w:proofErr w:type="spellStart"/>
      <w:r w:rsidRPr="00F63254">
        <w:rPr>
          <w:sz w:val="28"/>
          <w:szCs w:val="28"/>
        </w:rPr>
        <w:t>мультимедийные</w:t>
      </w:r>
      <w:proofErr w:type="spellEnd"/>
      <w:r w:rsidRPr="00F63254">
        <w:rPr>
          <w:sz w:val="28"/>
          <w:szCs w:val="28"/>
        </w:rPr>
        <w:t xml:space="preserve">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флеш-тренажеров</w:t>
      </w:r>
      <w:proofErr w:type="spellEnd"/>
      <w:r w:rsidRPr="00D3206F">
        <w:rPr>
          <w:rFonts w:ascii="Times New Roman" w:hAnsi="Times New Roman" w:cs="Times New Roman"/>
          <w:color w:val="auto"/>
          <w:sz w:val="28"/>
          <w:szCs w:val="28"/>
        </w:rPr>
        <w:t xml:space="preserve">,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 xml:space="preserve">Особые образовательные потребности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F63254">
        <w:rPr>
          <w:rFonts w:ascii="Times New Roman" w:hAnsi="Times New Roman" w:cs="Times New Roman"/>
          <w:color w:val="auto"/>
          <w:sz w:val="28"/>
          <w:szCs w:val="28"/>
        </w:rPr>
        <w:t>звуко-буквенного</w:t>
      </w:r>
      <w:proofErr w:type="spellEnd"/>
      <w:proofErr w:type="gramEnd"/>
      <w:r w:rsidRPr="00F63254">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roofErr w:type="gramEnd"/>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w:t>
      </w:r>
      <w:proofErr w:type="gramStart"/>
      <w:r w:rsidRPr="00F63254">
        <w:rPr>
          <w:rFonts w:ascii="Times New Roman" w:hAnsi="Times New Roman" w:cs="Times New Roman"/>
          <w:color w:val="auto"/>
          <w:sz w:val="28"/>
          <w:szCs w:val="28"/>
        </w:rPr>
        <w:t>ритмической и спортивной деятельности</w:t>
      </w:r>
      <w:proofErr w:type="gramEnd"/>
      <w:r w:rsidRPr="00F63254">
        <w:rPr>
          <w:rFonts w:ascii="Times New Roman" w:hAnsi="Times New Roman" w:cs="Times New Roman"/>
          <w:color w:val="auto"/>
          <w:sz w:val="28"/>
          <w:szCs w:val="28"/>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F63254">
        <w:rPr>
          <w:rFonts w:ascii="Times New Roman" w:hAnsi="Times New Roman"/>
          <w:iCs/>
          <w:sz w:val="28"/>
          <w:szCs w:val="28"/>
        </w:rPr>
        <w:t xml:space="preserve">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roofErr w:type="gramEnd"/>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proofErr w:type="gramStart"/>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w:t>
      </w:r>
      <w:proofErr w:type="spellStart"/>
      <w:r w:rsidRPr="00F63254">
        <w:rPr>
          <w:rFonts w:ascii="Times New Roman" w:hAnsi="Times New Roman" w:cs="Times New Roman"/>
          <w:bCs/>
          <w:iCs/>
          <w:sz w:val="28"/>
          <w:szCs w:val="28"/>
        </w:rPr>
        <w:t>стимульным</w:t>
      </w:r>
      <w:proofErr w:type="spellEnd"/>
      <w:r w:rsidRPr="00F63254">
        <w:rPr>
          <w:rFonts w:ascii="Times New Roman" w:hAnsi="Times New Roman" w:cs="Times New Roman"/>
          <w:bCs/>
          <w:iCs/>
          <w:sz w:val="28"/>
          <w:szCs w:val="28"/>
        </w:rPr>
        <w:t xml:space="preserve">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психо-коррекционной</w:t>
      </w:r>
      <w:proofErr w:type="spellEnd"/>
      <w:r w:rsidRPr="00F63254">
        <w:rPr>
          <w:rFonts w:ascii="Times New Roman" w:hAnsi="Times New Roman" w:cs="Times New Roman"/>
          <w:bCs/>
          <w:iCs/>
          <w:sz w:val="28"/>
          <w:szCs w:val="28"/>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F63254">
        <w:rPr>
          <w:rFonts w:ascii="Times New Roman" w:hAnsi="Times New Roman" w:cs="Times New Roman"/>
          <w:bCs/>
          <w:iCs/>
          <w:sz w:val="28"/>
          <w:szCs w:val="28"/>
        </w:rPr>
        <w:t xml:space="preserve"> </w:t>
      </w:r>
      <w:proofErr w:type="gramStart"/>
      <w:r w:rsidRPr="00F63254">
        <w:rPr>
          <w:rFonts w:ascii="Times New Roman" w:hAnsi="Times New Roman" w:cs="Times New Roman"/>
          <w:bCs/>
          <w:iCs/>
          <w:sz w:val="28"/>
          <w:szCs w:val="28"/>
        </w:rPr>
        <w:t xml:space="preserve">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F63254">
        <w:rPr>
          <w:rFonts w:ascii="Times New Roman" w:hAnsi="Times New Roman" w:cs="Times New Roman"/>
          <w:sz w:val="28"/>
          <w:szCs w:val="28"/>
        </w:rPr>
        <w:t xml:space="preserve">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w:t>
      </w:r>
      <w:proofErr w:type="gramStart"/>
      <w:r w:rsidRPr="00F63254">
        <w:rPr>
          <w:rFonts w:ascii="Times New Roman" w:hAnsi="Times New Roman" w:cs="Times New Roman"/>
          <w:color w:val="auto"/>
          <w:sz w:val="28"/>
          <w:szCs w:val="28"/>
        </w:rPr>
        <w:t>на</w:t>
      </w:r>
      <w:proofErr w:type="gramEnd"/>
      <w:r w:rsidRPr="00F63254">
        <w:rPr>
          <w:rFonts w:ascii="Times New Roman" w:hAnsi="Times New Roman" w:cs="Times New Roman"/>
          <w:color w:val="auto"/>
          <w:sz w:val="28"/>
          <w:szCs w:val="28"/>
        </w:rPr>
        <w:t xml:space="preserve"> </w:t>
      </w:r>
      <w:proofErr w:type="gramStart"/>
      <w:r w:rsidRPr="00F63254">
        <w:rPr>
          <w:rFonts w:ascii="Times New Roman" w:hAnsi="Times New Roman" w:cs="Times New Roman"/>
          <w:color w:val="auto"/>
          <w:sz w:val="28"/>
          <w:szCs w:val="28"/>
        </w:rPr>
        <w:t>обучающегося</w:t>
      </w:r>
      <w:proofErr w:type="gramEnd"/>
      <w:r w:rsidRPr="00F63254">
        <w:rPr>
          <w:rFonts w:ascii="Times New Roman" w:hAnsi="Times New Roman" w:cs="Times New Roman"/>
          <w:color w:val="auto"/>
          <w:sz w:val="28"/>
          <w:szCs w:val="28"/>
        </w:rPr>
        <w:t xml:space="preserve">, но и на всех участников процесса образования. </w:t>
      </w:r>
      <w:proofErr w:type="gramStart"/>
      <w:r w:rsidRPr="00F63254">
        <w:rPr>
          <w:rFonts w:ascii="Times New Roman" w:hAnsi="Times New Roman" w:cs="Times New Roman"/>
          <w:color w:val="auto"/>
          <w:sz w:val="28"/>
          <w:szCs w:val="28"/>
        </w:rPr>
        <w:t xml:space="preserve">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roofErr w:type="gramEnd"/>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proofErr w:type="gramStart"/>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F63254">
        <w:rPr>
          <w:rFonts w:ascii="Times New Roman" w:hAnsi="Times New Roman" w:cs="Times New Roman"/>
          <w:sz w:val="28"/>
          <w:szCs w:val="28"/>
        </w:rPr>
        <w:t xml:space="preserve">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 xml:space="preserve">Необходимую нормативную правовую базу образования </w:t>
      </w:r>
      <w:proofErr w:type="gramStart"/>
      <w:r w:rsidRPr="00F63254">
        <w:rPr>
          <w:caps w:val="0"/>
          <w:sz w:val="28"/>
          <w:szCs w:val="28"/>
        </w:rPr>
        <w:t>обучающихся</w:t>
      </w:r>
      <w:proofErr w:type="gramEnd"/>
      <w:r w:rsidRPr="00F63254">
        <w:rPr>
          <w:caps w:val="0"/>
          <w:sz w:val="28"/>
          <w:szCs w:val="28"/>
        </w:rPr>
        <w:t xml:space="preserve">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67" w:rsidRDefault="00417767">
      <w:pPr>
        <w:spacing w:after="0" w:line="240" w:lineRule="auto"/>
      </w:pPr>
      <w:r>
        <w:separator/>
      </w:r>
    </w:p>
  </w:endnote>
  <w:endnote w:type="continuationSeparator" w:id="0">
    <w:p w:rsidR="00417767" w:rsidRDefault="0041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762A8A">
    <w:pPr>
      <w:pStyle w:val="af7"/>
      <w:jc w:val="center"/>
    </w:pPr>
    <w:fldSimple w:instr=" PAGE   \* MERGEFORMAT ">
      <w:r w:rsidR="001B7D72">
        <w:rPr>
          <w:noProof/>
        </w:rPr>
        <w:t>160</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67" w:rsidRDefault="00417767">
      <w:pPr>
        <w:spacing w:after="0" w:line="240" w:lineRule="auto"/>
      </w:pPr>
      <w:r>
        <w:separator/>
      </w:r>
    </w:p>
  </w:footnote>
  <w:footnote w:type="continuationSeparator" w:id="0">
    <w:p w:rsidR="00417767" w:rsidRDefault="00417767">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spellStart"/>
      <w:proofErr w:type="gramStart"/>
      <w:r>
        <w:rPr>
          <w:rFonts w:ascii="Times New Roman" w:hAnsi="Times New Roman"/>
          <w:b w:val="0"/>
          <w:sz w:val="20"/>
          <w:szCs w:val="20"/>
        </w:rPr>
        <w:t>п</w:t>
      </w:r>
      <w:proofErr w:type="spellEnd"/>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B7D72"/>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2A8A"/>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6372-7C99-43DF-9E0B-6AABCDEF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186</Pages>
  <Words>36291</Words>
  <Characters>276968</Characters>
  <Application>Microsoft Office Word</Application>
  <DocSecurity>0</DocSecurity>
  <Lines>2308</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312634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cp:lastModifiedBy>
  <cp:revision>4</cp:revision>
  <cp:lastPrinted>2014-04-21T11:03:00Z</cp:lastPrinted>
  <dcterms:created xsi:type="dcterms:W3CDTF">2015-12-29T08:47:00Z</dcterms:created>
  <dcterms:modified xsi:type="dcterms:W3CDTF">2016-03-11T05:00:00Z</dcterms:modified>
</cp:coreProperties>
</file>